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3EDE" w:rsidRDefault="00833EDE" w:rsidP="00833EDE">
      <w:pPr>
        <w:jc w:val="both"/>
        <w:rPr>
          <w:rFonts w:ascii="Times New Roman" w:hAnsi="Times New Roman"/>
        </w:rPr>
      </w:pPr>
      <w:r>
        <w:pict>
          <v:group id="_x0000_s1040" style="position:absolute;left:0;text-align:left;margin-left:6.05pt;margin-top:-36.1pt;width:448.9pt;height:85.3pt;z-index:251664384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8573;top:375;width:1162;height:633;v-text-anchor:middle" strokeweight="1pt">
              <v:textbox style="mso-next-textbox:#_x0000_s1041" inset=".5mm,.3mm,.5mm,.3mm">
                <w:txbxContent>
                  <w:p w:rsidR="00833EDE" w:rsidRDefault="00833EDE" w:rsidP="00833EDE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833EDE" w:rsidRDefault="00833EDE" w:rsidP="00833EDE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905;top:1008;width:1298;height:1073">
              <v:imagedata r:id="rId8" o:title="TUTW-BW"/>
            </v:shape>
            <v:shape id="_x0000_s1043" type="#_x0000_t202" style="position:absolute;left:1425;top:420;width:2213;height:360;v-text-anchor:middle" strokeweight="1pt">
              <v:textbox style="mso-next-textbox:#_x0000_s1043" inset=".5mm,.3mm,.5mm,.3mm">
                <w:txbxContent>
                  <w:p w:rsidR="00833EDE" w:rsidRDefault="00833EDE" w:rsidP="00833EDE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44" type="#_x0000_t75" style="position:absolute;left:8018;top:1223;width:2385;height:697">
              <v:imagedata r:id="rId9" o:title="" grayscale="t"/>
            </v:shape>
          </v:group>
        </w:pict>
      </w:r>
    </w:p>
    <w:p w:rsidR="00833EDE" w:rsidRDefault="00833EDE" w:rsidP="00833EDE">
      <w:pPr>
        <w:jc w:val="both"/>
        <w:rPr>
          <w:rFonts w:ascii="Times New Roman" w:hAnsi="Times New Roman"/>
        </w:rPr>
      </w:pPr>
    </w:p>
    <w:p w:rsidR="00833EDE" w:rsidRDefault="00833EDE" w:rsidP="00833EDE">
      <w:pPr>
        <w:pStyle w:val="Heading5"/>
        <w:spacing w:before="0"/>
        <w:rPr>
          <w:rFonts w:ascii="Times New Roman" w:hAnsi="Times New Roman"/>
          <w:lang w:val="id-ID"/>
        </w:rPr>
      </w:pPr>
    </w:p>
    <w:p w:rsidR="00833EDE" w:rsidRDefault="00833EDE" w:rsidP="00833EDE">
      <w:pPr>
        <w:pStyle w:val="Heading5"/>
        <w:spacing w:before="0"/>
        <w:rPr>
          <w:rFonts w:ascii="Times New Roman" w:hAnsi="Times New Roman"/>
          <w:lang w:val="id-ID"/>
        </w:rPr>
      </w:pPr>
    </w:p>
    <w:p w:rsidR="00833EDE" w:rsidRDefault="00833EDE" w:rsidP="00833EDE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UJIAN NASIONAL</w:t>
      </w:r>
    </w:p>
    <w:p w:rsidR="00833EDE" w:rsidRDefault="00833EDE" w:rsidP="00833EDE">
      <w:pPr>
        <w:pStyle w:val="Heading5"/>
        <w:spacing w:before="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</w:t>
      </w:r>
      <w:r>
        <w:rPr>
          <w:rFonts w:ascii="Times New Roman" w:hAnsi="Times New Roman"/>
          <w:lang w:val="en-GB"/>
        </w:rPr>
        <w:t>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en-GB"/>
        </w:rPr>
        <w:t>6</w:t>
      </w:r>
    </w:p>
    <w:p w:rsidR="002B6455" w:rsidRDefault="002B6455" w:rsidP="002B6455">
      <w:pPr>
        <w:jc w:val="center"/>
        <w:rPr>
          <w:rFonts w:ascii="Times New Roman" w:hAnsi="Times New Roman"/>
          <w:b/>
          <w:lang w:val="es-ES"/>
        </w:rPr>
      </w:pPr>
    </w:p>
    <w:p w:rsidR="00833EDE" w:rsidRDefault="008666EF" w:rsidP="008666EF">
      <w:pPr>
        <w:pStyle w:val="Heading4"/>
        <w:rPr>
          <w:rFonts w:ascii="Times New Roman" w:hAnsi="Times New Roman"/>
          <w:caps/>
          <w:sz w:val="28"/>
          <w:szCs w:val="28"/>
          <w:lang w:val="sv-SE"/>
        </w:rPr>
      </w:pPr>
      <w:r>
        <w:rPr>
          <w:rFonts w:ascii="Times New Roman" w:hAnsi="Times New Roman"/>
          <w:caps/>
          <w:sz w:val="28"/>
          <w:szCs w:val="28"/>
          <w:lang w:val="sv-SE"/>
        </w:rPr>
        <w:t xml:space="preserve">Lembar Penilaian </w:t>
      </w:r>
    </w:p>
    <w:p w:rsidR="008666EF" w:rsidRDefault="008666EF" w:rsidP="008666EF">
      <w:pPr>
        <w:pStyle w:val="Heading4"/>
        <w:rPr>
          <w:rFonts w:ascii="Times New Roman" w:hAnsi="Times New Roman"/>
          <w:caps/>
          <w:sz w:val="28"/>
          <w:szCs w:val="28"/>
          <w:lang w:val="sv-SE"/>
        </w:rPr>
      </w:pPr>
      <w:bookmarkStart w:id="0" w:name="_GoBack"/>
      <w:bookmarkEnd w:id="0"/>
      <w:r>
        <w:rPr>
          <w:rFonts w:ascii="Times New Roman" w:hAnsi="Times New Roman"/>
          <w:caps/>
          <w:sz w:val="28"/>
          <w:szCs w:val="28"/>
          <w:lang w:val="id-ID"/>
        </w:rPr>
        <w:t xml:space="preserve">UJIAN </w:t>
      </w:r>
      <w:r>
        <w:rPr>
          <w:rFonts w:ascii="Times New Roman" w:hAnsi="Times New Roman"/>
          <w:caps/>
          <w:sz w:val="28"/>
          <w:szCs w:val="28"/>
          <w:lang w:val="sv-SE"/>
        </w:rPr>
        <w:t>Praktik</w:t>
      </w:r>
      <w:r>
        <w:rPr>
          <w:rFonts w:ascii="Times New Roman" w:hAnsi="Times New Roman"/>
          <w:sz w:val="28"/>
          <w:szCs w:val="28"/>
          <w:lang w:val="sv-SE"/>
        </w:rPr>
        <w:t xml:space="preserve"> KEJURUAN</w:t>
      </w:r>
    </w:p>
    <w:p w:rsidR="008666EF" w:rsidRDefault="008666EF" w:rsidP="008666EF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  <w:lang w:val="sv-SE"/>
        </w:rPr>
      </w:pPr>
    </w:p>
    <w:p w:rsidR="008666EF" w:rsidRDefault="008666EF" w:rsidP="008666EF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</w:t>
      </w:r>
      <w:r w:rsidR="002B6455">
        <w:rPr>
          <w:rFonts w:ascii="Times New Roman" w:hAnsi="Times New Roman"/>
          <w:lang w:val="sv-SE"/>
        </w:rPr>
        <w:t>n</w:t>
      </w:r>
      <w:r w:rsidR="002B6455">
        <w:rPr>
          <w:rFonts w:ascii="Times New Roman" w:hAnsi="Times New Roman"/>
          <w:lang w:val="sv-SE"/>
        </w:rPr>
        <w:tab/>
      </w:r>
      <w:r w:rsidR="002B6455">
        <w:rPr>
          <w:rFonts w:ascii="Times New Roman" w:hAnsi="Times New Roman"/>
          <w:lang w:val="sv-SE"/>
        </w:rPr>
        <w:tab/>
        <w:t>:</w:t>
      </w:r>
      <w:r w:rsidR="002B6455">
        <w:rPr>
          <w:rFonts w:ascii="Times New Roman" w:hAnsi="Times New Roman"/>
          <w:lang w:val="sv-SE"/>
        </w:rPr>
        <w:tab/>
        <w:t xml:space="preserve">Sekolah Menengah Kejuruan </w:t>
      </w:r>
    </w:p>
    <w:p w:rsidR="008666EF" w:rsidRDefault="008666EF" w:rsidP="008666EF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 Keahlian</w:t>
      </w:r>
      <w:r>
        <w:rPr>
          <w:rFonts w:ascii="Times New Roman" w:hAnsi="Times New Roman"/>
          <w:bCs/>
          <w:lang w:val="fi-FI"/>
        </w:rPr>
        <w:tab/>
      </w:r>
      <w:r w:rsidRPr="00E10960"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>Teknik Komputer dan Jaringan</w:t>
      </w:r>
    </w:p>
    <w:p w:rsidR="008666EF" w:rsidRPr="00DC6E4D" w:rsidRDefault="008666EF" w:rsidP="008666EF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/>
          <w:lang w:val="id-ID"/>
        </w:rPr>
        <w:t>2063</w:t>
      </w:r>
    </w:p>
    <w:p w:rsidR="008666EF" w:rsidRDefault="008666EF" w:rsidP="008666EF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>Alokasi Waktu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</w:r>
      <w:r w:rsidR="002B6455">
        <w:rPr>
          <w:rFonts w:ascii="Times New Roman" w:hAnsi="Times New Roman"/>
        </w:rPr>
        <w:t>24</w:t>
      </w:r>
      <w:r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Jam</w:t>
      </w:r>
    </w:p>
    <w:p w:rsidR="00136EF7" w:rsidRDefault="002B6455" w:rsidP="008666EF">
      <w:pPr>
        <w:ind w:left="851" w:firstLine="567"/>
        <w:jc w:val="both"/>
        <w:rPr>
          <w:rFonts w:ascii="Times New Roman" w:hAnsi="Times New Roman"/>
          <w:lang w:val="id-ID"/>
        </w:rPr>
      </w:pPr>
      <w:r w:rsidRPr="008F6B44">
        <w:rPr>
          <w:rFonts w:ascii="Times New Roman" w:hAnsi="Times New Roman"/>
          <w:lang w:val="pt-BR"/>
        </w:rPr>
        <w:t>Bentuk Soal</w:t>
      </w:r>
      <w:r w:rsidRPr="008F6B44">
        <w:rPr>
          <w:rFonts w:ascii="Times New Roman" w:hAnsi="Times New Roman"/>
          <w:lang w:val="pt-BR"/>
        </w:rPr>
        <w:tab/>
      </w:r>
      <w:r w:rsidRPr="008F6B44">
        <w:rPr>
          <w:rFonts w:ascii="Times New Roman" w:hAnsi="Times New Roman"/>
          <w:lang w:val="pt-BR"/>
        </w:rPr>
        <w:tab/>
      </w:r>
      <w:r w:rsidRPr="008F6B44">
        <w:rPr>
          <w:rFonts w:ascii="Times New Roman" w:hAnsi="Times New Roman"/>
          <w:lang w:val="id-ID"/>
        </w:rPr>
        <w:tab/>
      </w:r>
      <w:r w:rsidRPr="008F6B44">
        <w:rPr>
          <w:rFonts w:ascii="Times New Roman" w:hAnsi="Times New Roman"/>
          <w:lang w:val="pt-BR"/>
        </w:rPr>
        <w:t>:</w:t>
      </w:r>
      <w:r w:rsidRPr="008F6B44">
        <w:rPr>
          <w:rFonts w:ascii="Times New Roman" w:hAnsi="Times New Roman"/>
          <w:lang w:val="pt-BR"/>
        </w:rPr>
        <w:tab/>
        <w:t>Penugasan</w:t>
      </w:r>
      <w:r w:rsidRPr="008F6B44">
        <w:rPr>
          <w:rFonts w:ascii="Times New Roman" w:hAnsi="Times New Roman"/>
          <w:lang w:val="id-ID"/>
        </w:rPr>
        <w:t xml:space="preserve"> Perorangan</w:t>
      </w:r>
    </w:p>
    <w:p w:rsidR="00136EF7" w:rsidRDefault="00C84AF2">
      <w:pPr>
        <w:ind w:left="141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pict>
          <v:line id="_x0000_s1031" style="position:absolute;left:0;text-align:left;z-index:251657216" from=".45pt,10.65pt" to="454.95pt,10.65pt" o:allowincell="f" strokeweight="3pt">
            <v:stroke linestyle="thinThin"/>
          </v:line>
        </w:pict>
      </w:r>
    </w:p>
    <w:p w:rsidR="00136EF7" w:rsidRDefault="00136EF7">
      <w:pPr>
        <w:ind w:left="1418"/>
        <w:jc w:val="both"/>
        <w:rPr>
          <w:rFonts w:ascii="Times New Roman" w:hAnsi="Times New Roman"/>
          <w:lang w:val="pt-BR"/>
        </w:rPr>
      </w:pPr>
    </w:p>
    <w:p w:rsidR="00136EF7" w:rsidRDefault="00C84AF2">
      <w:pPr>
        <w:tabs>
          <w:tab w:val="left" w:pos="4962"/>
          <w:tab w:val="left" w:pos="5387"/>
        </w:tabs>
        <w:ind w:left="1701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pict>
          <v:rect id="_x0000_s1032" style="position:absolute;left:0;text-align:left;margin-left:99.9pt;margin-top:6.05pt;width:223.05pt;height:22.45pt;z-index:251655168" o:allowincell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136EF7">
                    <w:tc>
                      <w:tcPr>
                        <w:tcW w:w="360" w:type="dxa"/>
                      </w:tcPr>
                      <w:p w:rsidR="00136EF7" w:rsidRDefault="00136EF7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36EF7" w:rsidRDefault="00136EF7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36EF7" w:rsidRDefault="00136EF7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36EF7" w:rsidRDefault="00136EF7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36EF7" w:rsidRDefault="00136EF7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36EF7" w:rsidRDefault="00136EF7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36EF7" w:rsidRDefault="00136EF7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36EF7" w:rsidRDefault="00136EF7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36EF7" w:rsidRDefault="00136EF7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36EF7" w:rsidRDefault="00136EF7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36EF7" w:rsidRDefault="00136EF7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36EF7" w:rsidRDefault="00136EF7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</w:tr>
                </w:tbl>
                <w:p w:rsidR="00136EF7" w:rsidRDefault="00136EF7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:rsidR="00136EF7" w:rsidRDefault="00C84AF2">
      <w:pPr>
        <w:pStyle w:val="BodyText"/>
        <w:tabs>
          <w:tab w:val="clear" w:pos="270"/>
          <w:tab w:val="clear" w:pos="3119"/>
        </w:tabs>
        <w:rPr>
          <w:lang w:val="pt-BR"/>
        </w:rPr>
      </w:pPr>
      <w:r>
        <w:pict>
          <v:line id="_x0000_s1033" style="position:absolute;left:0;text-align:left;z-index:251658240" from="99.45pt,42.75pt" to="301.2pt,42.75pt" o:allowincell="f">
            <v:stroke dashstyle="longDash"/>
          </v:line>
        </w:pict>
      </w:r>
      <w:r w:rsidR="00136EF7">
        <w:rPr>
          <w:lang w:val="pt-BR"/>
        </w:rPr>
        <w:t xml:space="preserve">Nomor Peserta </w:t>
      </w:r>
      <w:r w:rsidR="00136EF7">
        <w:rPr>
          <w:lang w:val="pt-BR"/>
        </w:rPr>
        <w:tab/>
        <w:t>:</w:t>
      </w:r>
    </w:p>
    <w:p w:rsidR="00136EF7" w:rsidRDefault="00136EF7">
      <w:pPr>
        <w:pStyle w:val="BodyText"/>
        <w:tabs>
          <w:tab w:val="clear" w:pos="270"/>
          <w:tab w:val="clear" w:pos="3119"/>
        </w:tabs>
        <w:rPr>
          <w:lang w:val="pt-BR"/>
        </w:rPr>
      </w:pPr>
    </w:p>
    <w:p w:rsidR="00136EF7" w:rsidRDefault="00136EF7">
      <w:pPr>
        <w:pStyle w:val="BodyText"/>
        <w:tabs>
          <w:tab w:val="clear" w:pos="270"/>
          <w:tab w:val="clear" w:pos="3119"/>
        </w:tabs>
      </w:pPr>
      <w:r>
        <w:t>Nama Peserta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6EF7" w:rsidRDefault="00136EF7">
      <w:pPr>
        <w:tabs>
          <w:tab w:val="left" w:pos="17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</w:rPr>
      </w:pPr>
    </w:p>
    <w:tbl>
      <w:tblPr>
        <w:tblW w:w="90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680"/>
        <w:gridCol w:w="990"/>
        <w:gridCol w:w="930"/>
        <w:gridCol w:w="60"/>
        <w:gridCol w:w="870"/>
        <w:gridCol w:w="30"/>
        <w:gridCol w:w="900"/>
      </w:tblGrid>
      <w:tr w:rsidR="002B6455" w:rsidTr="00180616">
        <w:trPr>
          <w:cantSplit/>
          <w:tblHeader/>
        </w:trPr>
        <w:tc>
          <w:tcPr>
            <w:tcW w:w="630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800623" w:rsidRDefault="002B6455" w:rsidP="0018061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0623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4680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800623" w:rsidRDefault="002B6455" w:rsidP="0018061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0623">
              <w:rPr>
                <w:rFonts w:ascii="Times New Roman" w:hAnsi="Times New Roman"/>
                <w:b/>
                <w:szCs w:val="24"/>
              </w:rPr>
              <w:t>Komponen/Subkomponen Penilaian</w:t>
            </w:r>
          </w:p>
        </w:tc>
        <w:tc>
          <w:tcPr>
            <w:tcW w:w="3780" w:type="dxa"/>
            <w:gridSpan w:val="6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800623" w:rsidRDefault="002B6455" w:rsidP="002B645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Pencapaian Kompetensi</w:t>
            </w:r>
          </w:p>
        </w:tc>
      </w:tr>
      <w:tr w:rsidR="002B6455" w:rsidTr="00326885">
        <w:trPr>
          <w:cantSplit/>
          <w:trHeight w:val="92"/>
          <w:tblHeader/>
        </w:trPr>
        <w:tc>
          <w:tcPr>
            <w:tcW w:w="630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180616" w:rsidRDefault="002B6455" w:rsidP="0018061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80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180616" w:rsidRDefault="002B6455" w:rsidP="0018061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180616" w:rsidRDefault="002B6455" w:rsidP="0018061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Tidak</w:t>
            </w:r>
          </w:p>
        </w:tc>
        <w:tc>
          <w:tcPr>
            <w:tcW w:w="2790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800623" w:rsidRDefault="002B6455" w:rsidP="0018061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Ya</w:t>
            </w:r>
          </w:p>
        </w:tc>
      </w:tr>
      <w:tr w:rsidR="002B6455" w:rsidTr="00CA4B4B">
        <w:trPr>
          <w:cantSplit/>
          <w:trHeight w:val="92"/>
          <w:tblHeader/>
        </w:trPr>
        <w:tc>
          <w:tcPr>
            <w:tcW w:w="630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180616" w:rsidRDefault="002B6455" w:rsidP="0018061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80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180616" w:rsidRDefault="002B6455" w:rsidP="0018061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180616" w:rsidRDefault="002B6455" w:rsidP="0018061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683277" w:rsidRDefault="002B6455" w:rsidP="001C6B2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7,0-7,9</w:t>
            </w:r>
          </w:p>
        </w:tc>
        <w:tc>
          <w:tcPr>
            <w:tcW w:w="930" w:type="dxa"/>
            <w:gridSpan w:val="2"/>
            <w:shd w:val="clear" w:color="auto" w:fill="F2F2F2" w:themeFill="background1" w:themeFillShade="F2"/>
            <w:vAlign w:val="center"/>
          </w:tcPr>
          <w:p w:rsidR="002B6455" w:rsidRPr="00683277" w:rsidRDefault="002B6455" w:rsidP="001C6B2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8,0-8,9</w:t>
            </w:r>
          </w:p>
        </w:tc>
        <w:tc>
          <w:tcPr>
            <w:tcW w:w="930" w:type="dxa"/>
            <w:gridSpan w:val="2"/>
            <w:shd w:val="clear" w:color="auto" w:fill="F2F2F2" w:themeFill="background1" w:themeFillShade="F2"/>
            <w:vAlign w:val="center"/>
          </w:tcPr>
          <w:p w:rsidR="002B6455" w:rsidRPr="00683277" w:rsidRDefault="002B6455" w:rsidP="001C6B2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9.0-10</w:t>
            </w:r>
          </w:p>
        </w:tc>
      </w:tr>
      <w:tr w:rsidR="002B6455" w:rsidRPr="00180616" w:rsidTr="00180616">
        <w:trPr>
          <w:cantSplit/>
          <w:tblHeader/>
        </w:trPr>
        <w:tc>
          <w:tcPr>
            <w:tcW w:w="63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180616" w:rsidRDefault="002B6455">
            <w:pPr>
              <w:jc w:val="center"/>
              <w:rPr>
                <w:rFonts w:ascii="Times New Roman" w:hAnsi="Times New Roman"/>
                <w:sz w:val="20"/>
              </w:rPr>
            </w:pPr>
            <w:r w:rsidRPr="00180616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68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180616" w:rsidRDefault="002B645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0616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180616" w:rsidRDefault="002B645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0616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180616" w:rsidRDefault="002B645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0616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180616" w:rsidRDefault="002B645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0616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B6455" w:rsidRPr="00180616" w:rsidRDefault="002B645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0616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2B6455" w:rsidTr="00180616">
        <w:trPr>
          <w:cantSplit/>
        </w:trPr>
        <w:tc>
          <w:tcPr>
            <w:tcW w:w="63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460" w:type="dxa"/>
            <w:gridSpan w:val="7"/>
            <w:tcMar>
              <w:top w:w="57" w:type="dxa"/>
              <w:bottom w:w="57" w:type="dxa"/>
            </w:tcMar>
            <w:vAlign w:val="center"/>
          </w:tcPr>
          <w:p w:rsidR="002B6455" w:rsidRDefault="002B6455" w:rsidP="00260D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Persiapan Kerja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id-ID"/>
              </w:rPr>
              <w:t xml:space="preserve">(skor maksimum </w:t>
            </w:r>
            <w:r w:rsidRPr="00130E09">
              <w:rPr>
                <w:rFonts w:ascii="Times New Roman" w:hAnsi="Times New Roman"/>
                <w:b/>
                <w:lang w:val="id-ID"/>
              </w:rPr>
              <w:t>8</w:t>
            </w:r>
            <w:r>
              <w:rPr>
                <w:rFonts w:ascii="Times New Roman" w:hAnsi="Times New Roman"/>
                <w:lang w:val="id-ID"/>
              </w:rPr>
              <w:t>)</w:t>
            </w: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Pr="00D503D3" w:rsidRDefault="002B6455" w:rsidP="00D503D3">
            <w:pPr>
              <w:pStyle w:val="ListParagraph"/>
              <w:numPr>
                <w:ilvl w:val="1"/>
                <w:numId w:val="11"/>
              </w:numPr>
              <w:tabs>
                <w:tab w:val="left" w:pos="3544"/>
                <w:tab w:val="left" w:pos="3969"/>
              </w:tabs>
              <w:ind w:left="702" w:hanging="702"/>
              <w:rPr>
                <w:rFonts w:ascii="Times New Roman" w:hAnsi="Times New Roman"/>
              </w:rPr>
            </w:pPr>
            <w:r w:rsidRPr="00D503D3">
              <w:rPr>
                <w:rFonts w:ascii="Times New Roman" w:hAnsi="Times New Roman"/>
              </w:rPr>
              <w:t>Kelengkapan peralatan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Default="002B6455" w:rsidP="00D503D3">
            <w:pPr>
              <w:pStyle w:val="ListParagraph"/>
              <w:numPr>
                <w:ilvl w:val="1"/>
                <w:numId w:val="11"/>
              </w:numPr>
              <w:tabs>
                <w:tab w:val="left" w:pos="3544"/>
                <w:tab w:val="left" w:pos="3969"/>
              </w:tabs>
              <w:ind w:left="702" w:hanging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Kelengkapan bahan praktik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B6455" w:rsidTr="00180616">
        <w:trPr>
          <w:cantSplit/>
          <w:trHeight w:val="285"/>
        </w:trPr>
        <w:tc>
          <w:tcPr>
            <w:tcW w:w="63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8460" w:type="dxa"/>
            <w:gridSpan w:val="7"/>
            <w:tcMar>
              <w:top w:w="57" w:type="dxa"/>
              <w:bottom w:w="57" w:type="dxa"/>
            </w:tcMar>
            <w:vAlign w:val="center"/>
          </w:tcPr>
          <w:p w:rsidR="002B6455" w:rsidRPr="00130E09" w:rsidRDefault="002B6455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b/>
              </w:rPr>
              <w:t>Proses (Sistematika &amp; Cara Kerja</w:t>
            </w:r>
            <w:r w:rsidRPr="00130E09">
              <w:rPr>
                <w:rFonts w:ascii="Times New Roman" w:hAnsi="Times New Roman"/>
              </w:rPr>
              <w:t>)</w:t>
            </w:r>
            <w:r w:rsidRPr="00130E09">
              <w:rPr>
                <w:rFonts w:ascii="Times New Roman" w:hAnsi="Times New Roman"/>
                <w:lang w:val="id-ID"/>
              </w:rPr>
              <w:t xml:space="preserve"> (skor maksimum </w:t>
            </w:r>
            <w:r w:rsidRPr="00130E09">
              <w:rPr>
                <w:rFonts w:ascii="Times New Roman" w:hAnsi="Times New Roman"/>
                <w:b/>
                <w:lang w:val="id-ID"/>
              </w:rPr>
              <w:t>20</w:t>
            </w:r>
            <w:r w:rsidRPr="00130E09">
              <w:rPr>
                <w:rFonts w:ascii="Times New Roman" w:hAnsi="Times New Roman"/>
                <w:lang w:val="id-ID"/>
              </w:rPr>
              <w:t>)</w:t>
            </w:r>
          </w:p>
        </w:tc>
      </w:tr>
      <w:tr w:rsidR="002B6455" w:rsidTr="00180616">
        <w:trPr>
          <w:cantSplit/>
          <w:trHeight w:val="267"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60" w:type="dxa"/>
            <w:gridSpan w:val="7"/>
            <w:tcMar>
              <w:top w:w="57" w:type="dxa"/>
              <w:bottom w:w="57" w:type="dxa"/>
            </w:tcMar>
            <w:vAlign w:val="center"/>
          </w:tcPr>
          <w:p w:rsidR="002B6455" w:rsidRPr="00D503D3" w:rsidRDefault="002B6455" w:rsidP="00D503D3">
            <w:pPr>
              <w:pStyle w:val="ListParagraph"/>
              <w:numPr>
                <w:ilvl w:val="1"/>
                <w:numId w:val="12"/>
              </w:numPr>
              <w:tabs>
                <w:tab w:val="left" w:pos="3544"/>
                <w:tab w:val="left" w:pos="3969"/>
              </w:tabs>
              <w:ind w:left="702" w:hanging="720"/>
              <w:rPr>
                <w:rFonts w:ascii="Times New Roman" w:hAnsi="Times New Roman"/>
                <w:lang w:val="id-ID"/>
              </w:rPr>
            </w:pPr>
            <w:r w:rsidRPr="00D503D3">
              <w:rPr>
                <w:rFonts w:ascii="Times New Roman" w:hAnsi="Times New Roman"/>
              </w:rPr>
              <w:t xml:space="preserve">Melakukan pemasangan </w:t>
            </w:r>
            <w:r w:rsidRPr="00D503D3">
              <w:rPr>
                <w:rFonts w:ascii="Times New Roman" w:hAnsi="Times New Roman"/>
                <w:bCs/>
              </w:rPr>
              <w:t>perangkat</w:t>
            </w:r>
            <w:r w:rsidRPr="00D503D3">
              <w:rPr>
                <w:rFonts w:ascii="Times New Roman" w:hAnsi="Times New Roman"/>
              </w:rPr>
              <w:t xml:space="preserve"> jaringan</w:t>
            </w: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Pr="00D503D3" w:rsidRDefault="002B6455" w:rsidP="00D503D3">
            <w:pPr>
              <w:pStyle w:val="ListParagraph"/>
              <w:widowControl w:val="0"/>
              <w:numPr>
                <w:ilvl w:val="2"/>
                <w:numId w:val="12"/>
              </w:numPr>
              <w:adjustRightInd w:val="0"/>
              <w:textAlignment w:val="baseline"/>
              <w:rPr>
                <w:rFonts w:ascii="Times New Roman" w:hAnsi="Times New Roman"/>
                <w:lang w:val="id-ID"/>
              </w:rPr>
            </w:pPr>
            <w:r w:rsidRPr="00D503D3">
              <w:rPr>
                <w:rFonts w:ascii="Times New Roman" w:hAnsi="Times New Roman"/>
              </w:rPr>
              <w:t>Merealisasi</w:t>
            </w:r>
            <w:r w:rsidRPr="00D503D3">
              <w:rPr>
                <w:rFonts w:ascii="Times New Roman" w:hAnsi="Times New Roman"/>
                <w:lang w:val="sv-SE"/>
              </w:rPr>
              <w:t xml:space="preserve"> topologi jaringan sesuai dengan kebutuhan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sv-SE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sv-SE"/>
              </w:rPr>
            </w:pP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Default="002B6455" w:rsidP="00D503D3">
            <w:pPr>
              <w:pStyle w:val="ListParagraph"/>
              <w:widowControl w:val="0"/>
              <w:numPr>
                <w:ilvl w:val="2"/>
                <w:numId w:val="12"/>
              </w:numPr>
              <w:adjustRightInd w:val="0"/>
              <w:textAlignment w:val="baseline"/>
              <w:rPr>
                <w:rFonts w:ascii="Times New Roman" w:hAnsi="Times New Roman"/>
                <w:lang w:val="id-ID"/>
              </w:rPr>
            </w:pPr>
            <w:r w:rsidRPr="00D503D3">
              <w:rPr>
                <w:rFonts w:ascii="Times New Roman" w:hAnsi="Times New Roman"/>
                <w:lang w:val="sv-SE"/>
              </w:rPr>
              <w:t>Mengeksekusi</w:t>
            </w:r>
            <w:r>
              <w:rPr>
                <w:rFonts w:ascii="Times New Roman" w:hAnsi="Times New Roman"/>
                <w:lang w:val="id-ID"/>
              </w:rPr>
              <w:t xml:space="preserve"> k</w:t>
            </w:r>
            <w:r>
              <w:rPr>
                <w:rFonts w:ascii="Times New Roman" w:hAnsi="Times New Roman"/>
                <w:lang w:val="sv-SE"/>
              </w:rPr>
              <w:t>abel berdasarkan spesifikasi, ukuran, tipe, dan  lingkup jaringan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Default="002B6455" w:rsidP="00D503D3">
            <w:pPr>
              <w:pStyle w:val="ListParagraph"/>
              <w:widowControl w:val="0"/>
              <w:numPr>
                <w:ilvl w:val="2"/>
                <w:numId w:val="12"/>
              </w:numPr>
              <w:adjustRightInd w:val="0"/>
              <w:textAlignment w:val="baseline"/>
              <w:rPr>
                <w:rFonts w:ascii="Times New Roman" w:hAnsi="Times New Roman"/>
                <w:lang w:val="id-ID"/>
              </w:rPr>
            </w:pPr>
            <w:r w:rsidRPr="00D503D3">
              <w:rPr>
                <w:rFonts w:ascii="Times New Roman" w:hAnsi="Times New Roman"/>
                <w:lang w:val="sv-SE"/>
              </w:rPr>
              <w:t>Menguji</w:t>
            </w:r>
            <w:r>
              <w:rPr>
                <w:rFonts w:ascii="Times New Roman" w:hAnsi="Times New Roman"/>
                <w:lang w:val="id-ID"/>
              </w:rPr>
              <w:t xml:space="preserve"> koneksi jaringan yang telah  dipasang 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60" w:type="dxa"/>
            <w:gridSpan w:val="7"/>
            <w:tcMar>
              <w:top w:w="57" w:type="dxa"/>
              <w:bottom w:w="57" w:type="dxa"/>
            </w:tcMar>
            <w:vAlign w:val="center"/>
          </w:tcPr>
          <w:p w:rsidR="002B6455" w:rsidRDefault="002B6455" w:rsidP="00D503D3">
            <w:pPr>
              <w:pStyle w:val="ListParagraph"/>
              <w:numPr>
                <w:ilvl w:val="1"/>
                <w:numId w:val="12"/>
              </w:numPr>
              <w:tabs>
                <w:tab w:val="left" w:pos="3544"/>
                <w:tab w:val="left" w:pos="3969"/>
              </w:tabs>
              <w:ind w:left="702" w:hanging="720"/>
              <w:rPr>
                <w:rFonts w:ascii="Times New Roman" w:hAnsi="Times New Roman"/>
              </w:rPr>
            </w:pPr>
            <w:r w:rsidRPr="00D503D3">
              <w:rPr>
                <w:rFonts w:ascii="Times New Roman" w:hAnsi="Times New Roman"/>
              </w:rPr>
              <w:t>Mendiagn</w:t>
            </w:r>
            <w:r w:rsidRPr="00D503D3">
              <w:rPr>
                <w:rFonts w:ascii="Times New Roman" w:hAnsi="Times New Roman"/>
                <w:lang w:val="sv-SE"/>
              </w:rPr>
              <w:t>o</w:t>
            </w:r>
            <w:r w:rsidRPr="00D503D3">
              <w:rPr>
                <w:rFonts w:ascii="Times New Roman" w:hAnsi="Times New Roman"/>
              </w:rPr>
              <w:t>sis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permasalahan</w:t>
            </w:r>
            <w:r>
              <w:rPr>
                <w:rFonts w:ascii="Times New Roman" w:hAnsi="Times New Roman"/>
              </w:rPr>
              <w:t xml:space="preserve"> pengoperasian PC yang tersambung jaringan</w:t>
            </w: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Pr="00D503D3" w:rsidRDefault="002B6455" w:rsidP="00D503D3">
            <w:pPr>
              <w:pStyle w:val="ListParagraph"/>
              <w:numPr>
                <w:ilvl w:val="2"/>
                <w:numId w:val="12"/>
              </w:numPr>
              <w:rPr>
                <w:iCs/>
                <w:lang w:val="id-ID"/>
              </w:rPr>
            </w:pPr>
            <w:r w:rsidRPr="00D503D3">
              <w:rPr>
                <w:rFonts w:ascii="Times New Roman" w:hAnsi="Times New Roman"/>
                <w:bCs/>
                <w:lang w:eastAsia="ar-SA"/>
              </w:rPr>
              <w:t xml:space="preserve">Konfigurasi Jaringan </w:t>
            </w:r>
            <w:r w:rsidRPr="00D503D3">
              <w:rPr>
                <w:rFonts w:ascii="Times New Roman" w:hAnsi="Times New Roman"/>
                <w:bCs/>
                <w:i/>
                <w:lang w:eastAsia="ar-SA"/>
              </w:rPr>
              <w:t>server</w:t>
            </w:r>
            <w:r w:rsidRPr="00D503D3">
              <w:rPr>
                <w:rFonts w:ascii="Times New Roman" w:hAnsi="Times New Roman"/>
                <w:bCs/>
                <w:lang w:val="id-ID" w:eastAsia="ar-SA"/>
              </w:rPr>
              <w:t xml:space="preserve"> </w:t>
            </w:r>
            <w:r w:rsidRPr="00D503D3">
              <w:rPr>
                <w:rFonts w:ascii="Times New Roman" w:hAnsi="Times New Roman"/>
                <w:bCs/>
                <w:lang w:eastAsia="ar-SA"/>
              </w:rPr>
              <w:t xml:space="preserve">dan </w:t>
            </w:r>
            <w:r w:rsidRPr="00D503D3">
              <w:rPr>
                <w:rFonts w:ascii="Times New Roman" w:hAnsi="Times New Roman"/>
                <w:bCs/>
                <w:i/>
                <w:lang w:eastAsia="ar-SA"/>
              </w:rPr>
              <w:t>client</w:t>
            </w:r>
            <w:r w:rsidRPr="00D503D3">
              <w:rPr>
                <w:rFonts w:ascii="Times New Roman" w:hAnsi="Times New Roman"/>
                <w:bCs/>
                <w:lang w:eastAsia="ar-SA"/>
              </w:rPr>
              <w:t xml:space="preserve"> sudah sesuai dengan kebutuhan 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Default="002B6455" w:rsidP="00D503D3">
            <w:pPr>
              <w:pStyle w:val="ListParagraph"/>
              <w:numPr>
                <w:ilvl w:val="2"/>
                <w:numId w:val="12"/>
              </w:numPr>
              <w:rPr>
                <w:rFonts w:ascii="Times New Roman" w:hAnsi="Times New Roman"/>
                <w:iCs/>
                <w:lang w:val="id-ID"/>
              </w:rPr>
            </w:pPr>
            <w:r w:rsidRPr="00D503D3">
              <w:rPr>
                <w:rFonts w:ascii="Times New Roman" w:hAnsi="Times New Roman"/>
                <w:bCs/>
                <w:lang w:eastAsia="ar-SA"/>
              </w:rPr>
              <w:t>Pengecekan</w:t>
            </w:r>
            <w:r>
              <w:rPr>
                <w:rFonts w:ascii="Times New Roman" w:hAnsi="Times New Roman"/>
                <w:iCs/>
                <w:lang w:val="id-ID"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hasil </w:t>
            </w:r>
            <w:r>
              <w:rPr>
                <w:rFonts w:ascii="Times New Roman" w:hAnsi="Times New Roman"/>
                <w:iCs/>
                <w:lang w:val="id-ID"/>
              </w:rPr>
              <w:t>instalasi jaringan dilakukan sesuai dengan prosedur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  <w:tr w:rsidR="002B6455" w:rsidTr="00180616">
        <w:trPr>
          <w:cantSplit/>
        </w:trPr>
        <w:tc>
          <w:tcPr>
            <w:tcW w:w="63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b/>
              </w:rPr>
            </w:pPr>
          </w:p>
          <w:p w:rsidR="002B6455" w:rsidRDefault="002B6455">
            <w:pPr>
              <w:jc w:val="center"/>
              <w:rPr>
                <w:rFonts w:ascii="Times New Roman" w:hAnsi="Times New Roman"/>
                <w:b/>
              </w:rPr>
            </w:pPr>
          </w:p>
          <w:p w:rsidR="002B6455" w:rsidRDefault="002B6455">
            <w:pPr>
              <w:jc w:val="center"/>
              <w:rPr>
                <w:rFonts w:ascii="Times New Roman" w:hAnsi="Times New Roman"/>
                <w:b/>
              </w:rPr>
            </w:pPr>
          </w:p>
          <w:p w:rsidR="002B6455" w:rsidRDefault="002B6455">
            <w:pPr>
              <w:jc w:val="center"/>
              <w:rPr>
                <w:rFonts w:ascii="Times New Roman" w:hAnsi="Times New Roman"/>
                <w:b/>
              </w:rPr>
            </w:pPr>
          </w:p>
          <w:p w:rsidR="002B6455" w:rsidRDefault="002B64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8460" w:type="dxa"/>
            <w:gridSpan w:val="7"/>
            <w:tcMar>
              <w:top w:w="57" w:type="dxa"/>
              <w:bottom w:w="57" w:type="dxa"/>
            </w:tcMar>
            <w:vAlign w:val="center"/>
          </w:tcPr>
          <w:p w:rsidR="002B6455" w:rsidRPr="00130E09" w:rsidRDefault="002B6455" w:rsidP="00130E09">
            <w:pPr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>Hasil Kerja</w:t>
            </w:r>
            <w:r>
              <w:rPr>
                <w:rFonts w:ascii="Times New Roman" w:hAnsi="Times New Roman"/>
                <w:b/>
                <w:lang w:val="id-ID"/>
              </w:rPr>
              <w:t xml:space="preserve"> </w:t>
            </w:r>
            <w:r w:rsidRPr="00130E09">
              <w:rPr>
                <w:rFonts w:ascii="Times New Roman" w:hAnsi="Times New Roman"/>
                <w:lang w:val="id-ID"/>
              </w:rPr>
              <w:t xml:space="preserve">(skor maksimum </w:t>
            </w:r>
            <w:r>
              <w:rPr>
                <w:rFonts w:ascii="Times New Roman" w:hAnsi="Times New Roman"/>
                <w:b/>
                <w:lang w:val="id-ID"/>
              </w:rPr>
              <w:t>20</w:t>
            </w:r>
            <w:r w:rsidRPr="00130E09">
              <w:rPr>
                <w:rFonts w:ascii="Times New Roman" w:hAnsi="Times New Roman"/>
                <w:lang w:val="id-ID"/>
              </w:rPr>
              <w:t>)</w:t>
            </w: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Pr="00D503D3" w:rsidRDefault="002B6455" w:rsidP="00D503D3">
            <w:pPr>
              <w:pStyle w:val="ListParagraph"/>
              <w:numPr>
                <w:ilvl w:val="1"/>
                <w:numId w:val="13"/>
              </w:numPr>
              <w:tabs>
                <w:tab w:val="left" w:pos="3544"/>
                <w:tab w:val="left" w:pos="3969"/>
              </w:tabs>
              <w:ind w:left="702" w:hanging="702"/>
              <w:rPr>
                <w:rFonts w:ascii="Times New Roman" w:hAnsi="Times New Roman"/>
                <w:lang w:val="sv-SE"/>
              </w:rPr>
            </w:pPr>
            <w:r w:rsidRPr="00D503D3">
              <w:rPr>
                <w:rFonts w:ascii="Times New Roman" w:hAnsi="Times New Roman"/>
                <w:lang w:val="sv-SE"/>
              </w:rPr>
              <w:t xml:space="preserve">Sistem operasi PC </w:t>
            </w:r>
            <w:r w:rsidRPr="00D503D3">
              <w:rPr>
                <w:rFonts w:ascii="Times New Roman" w:hAnsi="Times New Roman"/>
                <w:i/>
                <w:lang w:val="sv-SE"/>
              </w:rPr>
              <w:t>client</w:t>
            </w:r>
            <w:r w:rsidRPr="00D503D3">
              <w:rPr>
                <w:rFonts w:ascii="Times New Roman" w:hAnsi="Times New Roman"/>
                <w:lang w:val="sv-SE"/>
              </w:rPr>
              <w:t xml:space="preserve"> terpasang dan berfungsi dengan benar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Pr="00F2114C" w:rsidRDefault="002B6455" w:rsidP="00D503D3">
            <w:pPr>
              <w:pStyle w:val="ListParagraph"/>
              <w:numPr>
                <w:ilvl w:val="1"/>
                <w:numId w:val="13"/>
              </w:numPr>
              <w:tabs>
                <w:tab w:val="left" w:pos="3544"/>
                <w:tab w:val="left" w:pos="3969"/>
              </w:tabs>
              <w:ind w:left="702" w:hanging="702"/>
              <w:rPr>
                <w:rFonts w:ascii="Times New Roman" w:hAnsi="Times New Roman"/>
                <w:lang w:val="sv-SE"/>
              </w:rPr>
            </w:pPr>
            <w:r w:rsidRPr="00AF622B">
              <w:rPr>
                <w:rFonts w:ascii="Times New Roman" w:hAnsi="Times New Roman"/>
                <w:lang w:val="sv-SE"/>
              </w:rPr>
              <w:t xml:space="preserve">Konfigurasi PC </w:t>
            </w:r>
            <w:r w:rsidRPr="00AF622B">
              <w:rPr>
                <w:rFonts w:ascii="Times New Roman" w:hAnsi="Times New Roman"/>
                <w:i/>
                <w:lang w:val="sv-SE"/>
              </w:rPr>
              <w:t>server</w:t>
            </w:r>
            <w:r w:rsidRPr="00AF622B">
              <w:rPr>
                <w:rFonts w:ascii="Times New Roman" w:hAnsi="Times New Roman"/>
                <w:lang w:val="sv-SE"/>
              </w:rPr>
              <w:t xml:space="preserve"> sebagai web server sudah sesuai dengan yang dibutuhkan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sv-SE"/>
              </w:rPr>
            </w:pP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Default="002B6455" w:rsidP="00D503D3">
            <w:pPr>
              <w:pStyle w:val="ListParagraph"/>
              <w:numPr>
                <w:ilvl w:val="1"/>
                <w:numId w:val="13"/>
              </w:numPr>
              <w:tabs>
                <w:tab w:val="left" w:pos="3544"/>
                <w:tab w:val="left" w:pos="3969"/>
              </w:tabs>
              <w:ind w:left="702" w:hanging="702"/>
              <w:rPr>
                <w:rFonts w:ascii="Times New Roman" w:hAnsi="Times New Roman"/>
                <w:lang w:val="sv-SE"/>
              </w:rPr>
            </w:pPr>
            <w:r w:rsidRPr="00AF622B">
              <w:rPr>
                <w:rFonts w:ascii="Times New Roman" w:hAnsi="Times New Roman"/>
                <w:lang w:val="sv-SE"/>
              </w:rPr>
              <w:t>Konfigurasi DNS server sudah sesuai dengan kebutuhan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sv-SE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sv-SE"/>
              </w:rPr>
            </w:pP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Pr="0065251D" w:rsidRDefault="002B6455" w:rsidP="00D503D3">
            <w:pPr>
              <w:pStyle w:val="ListParagraph"/>
              <w:numPr>
                <w:ilvl w:val="1"/>
                <w:numId w:val="13"/>
              </w:numPr>
              <w:tabs>
                <w:tab w:val="left" w:pos="3544"/>
                <w:tab w:val="left" w:pos="3969"/>
              </w:tabs>
              <w:ind w:left="702" w:hanging="702"/>
              <w:rPr>
                <w:rFonts w:ascii="Times New Roman" w:hAnsi="Times New Roman"/>
                <w:lang w:val="sv-SE"/>
              </w:rPr>
            </w:pPr>
            <w:r w:rsidRPr="00AF622B">
              <w:rPr>
                <w:rFonts w:ascii="Times New Roman" w:hAnsi="Times New Roman"/>
                <w:lang w:val="sv-SE"/>
              </w:rPr>
              <w:t>Hasil uji coba Aplikasi Web berbasis Wordpress</w:t>
            </w:r>
            <w:r>
              <w:rPr>
                <w:rFonts w:ascii="Times New Roman" w:hAnsi="Times New Roman"/>
                <w:lang w:val="sv-SE"/>
              </w:rPr>
              <w:t xml:space="preserve"> 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sv-SE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sv-SE"/>
              </w:rPr>
            </w:pP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Pr="0065251D" w:rsidRDefault="002B6455" w:rsidP="00D503D3">
            <w:pPr>
              <w:pStyle w:val="ListParagraph"/>
              <w:numPr>
                <w:ilvl w:val="1"/>
                <w:numId w:val="13"/>
              </w:numPr>
              <w:tabs>
                <w:tab w:val="left" w:pos="3544"/>
                <w:tab w:val="left" w:pos="3969"/>
              </w:tabs>
              <w:ind w:left="702" w:hanging="702"/>
              <w:rPr>
                <w:rFonts w:ascii="Times New Roman" w:hAnsi="Times New Roman"/>
                <w:lang w:val="sv-SE"/>
              </w:rPr>
            </w:pPr>
            <w:r w:rsidRPr="00AF622B">
              <w:rPr>
                <w:rFonts w:ascii="Times New Roman" w:hAnsi="Times New Roman"/>
                <w:lang w:val="sv-SE"/>
              </w:rPr>
              <w:t>Hasil uji Upload file dengan WinSCP melalui koneksi SSH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sv-SE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sv-SE"/>
              </w:rPr>
            </w:pPr>
          </w:p>
        </w:tc>
      </w:tr>
      <w:tr w:rsidR="002B6455" w:rsidTr="00180616">
        <w:trPr>
          <w:cantSplit/>
        </w:trPr>
        <w:tc>
          <w:tcPr>
            <w:tcW w:w="63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8460" w:type="dxa"/>
            <w:gridSpan w:val="7"/>
            <w:tcMar>
              <w:top w:w="57" w:type="dxa"/>
              <w:bottom w:w="57" w:type="dxa"/>
            </w:tcMar>
            <w:vAlign w:val="center"/>
          </w:tcPr>
          <w:p w:rsidR="002B6455" w:rsidRPr="000A065E" w:rsidRDefault="002B6455" w:rsidP="000A065E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b/>
              </w:rPr>
              <w:t>Sikap Kerja</w:t>
            </w:r>
            <w:r>
              <w:rPr>
                <w:rFonts w:ascii="Times New Roman" w:hAnsi="Times New Roman"/>
                <w:b/>
                <w:lang w:val="id-ID"/>
              </w:rPr>
              <w:t xml:space="preserve"> </w:t>
            </w:r>
            <w:r w:rsidRPr="000A065E">
              <w:rPr>
                <w:rFonts w:ascii="Times New Roman" w:hAnsi="Times New Roman"/>
                <w:lang w:val="id-ID"/>
              </w:rPr>
              <w:t>(</w:t>
            </w:r>
            <w:r>
              <w:rPr>
                <w:rFonts w:ascii="Times New Roman" w:hAnsi="Times New Roman"/>
                <w:lang w:val="id-ID"/>
              </w:rPr>
              <w:t xml:space="preserve">skor maksimum </w:t>
            </w:r>
            <w:r w:rsidRPr="000A065E">
              <w:rPr>
                <w:rFonts w:ascii="Times New Roman" w:hAnsi="Times New Roman"/>
                <w:b/>
                <w:lang w:val="id-ID"/>
              </w:rPr>
              <w:t>8</w:t>
            </w:r>
            <w:r w:rsidRPr="000A065E">
              <w:rPr>
                <w:rFonts w:ascii="Times New Roman" w:hAnsi="Times New Roman"/>
                <w:lang w:val="id-ID"/>
              </w:rPr>
              <w:t>)</w:t>
            </w: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Pr="00D503D3" w:rsidRDefault="002B6455" w:rsidP="00D503D3">
            <w:pPr>
              <w:pStyle w:val="ListParagraph"/>
              <w:numPr>
                <w:ilvl w:val="1"/>
                <w:numId w:val="14"/>
              </w:numPr>
              <w:tabs>
                <w:tab w:val="left" w:pos="3544"/>
                <w:tab w:val="left" w:pos="3969"/>
              </w:tabs>
              <w:ind w:left="702" w:hanging="702"/>
              <w:rPr>
                <w:rFonts w:ascii="Times New Roman" w:hAnsi="Times New Roman"/>
                <w:lang w:val="fi-FI"/>
              </w:rPr>
            </w:pPr>
            <w:r w:rsidRPr="00D503D3">
              <w:rPr>
                <w:rFonts w:ascii="Times New Roman" w:hAnsi="Times New Roman"/>
                <w:lang w:val="sv-SE"/>
              </w:rPr>
              <w:t>Penggunaan</w:t>
            </w:r>
            <w:r w:rsidRPr="00D503D3">
              <w:rPr>
                <w:rFonts w:ascii="Times New Roman" w:hAnsi="Times New Roman"/>
                <w:lang w:val="fi-FI"/>
              </w:rPr>
              <w:t xml:space="preserve"> alat tangan dan alat ukur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  <w:lang w:val="fi-FI"/>
              </w:rPr>
            </w:pP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Default="002B6455" w:rsidP="00D503D3">
            <w:pPr>
              <w:pStyle w:val="ListParagraph"/>
              <w:numPr>
                <w:ilvl w:val="1"/>
                <w:numId w:val="14"/>
              </w:numPr>
              <w:tabs>
                <w:tab w:val="left" w:pos="3544"/>
                <w:tab w:val="left" w:pos="3969"/>
              </w:tabs>
              <w:ind w:left="702" w:hanging="702"/>
              <w:rPr>
                <w:rFonts w:ascii="Times New Roman" w:hAnsi="Times New Roman"/>
              </w:rPr>
            </w:pPr>
            <w:r w:rsidRPr="00D503D3">
              <w:rPr>
                <w:rFonts w:ascii="Times New Roman" w:hAnsi="Times New Roman"/>
                <w:lang w:val="sv-SE"/>
              </w:rPr>
              <w:t>Keselamatan</w:t>
            </w:r>
            <w:r>
              <w:rPr>
                <w:rFonts w:ascii="Times New Roman" w:hAnsi="Times New Roman"/>
              </w:rPr>
              <w:t xml:space="preserve"> kerja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B6455" w:rsidTr="00180616">
        <w:trPr>
          <w:cantSplit/>
        </w:trPr>
        <w:tc>
          <w:tcPr>
            <w:tcW w:w="63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8460" w:type="dxa"/>
            <w:gridSpan w:val="7"/>
            <w:tcMar>
              <w:top w:w="57" w:type="dxa"/>
              <w:bottom w:w="57" w:type="dxa"/>
            </w:tcMar>
            <w:vAlign w:val="center"/>
          </w:tcPr>
          <w:p w:rsidR="002B6455" w:rsidRDefault="002B6455" w:rsidP="00D45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Waktu </w:t>
            </w:r>
            <w:r w:rsidRPr="000A065E">
              <w:rPr>
                <w:rFonts w:ascii="Times New Roman" w:hAnsi="Times New Roman"/>
                <w:lang w:val="id-ID"/>
              </w:rPr>
              <w:t xml:space="preserve">(skor maksimum </w:t>
            </w:r>
            <w:r w:rsidRPr="000A065E">
              <w:rPr>
                <w:rFonts w:ascii="Times New Roman" w:hAnsi="Times New Roman"/>
                <w:b/>
                <w:lang w:val="id-ID"/>
              </w:rPr>
              <w:t>4</w:t>
            </w:r>
            <w:r w:rsidRPr="000A065E">
              <w:rPr>
                <w:rFonts w:ascii="Times New Roman" w:hAnsi="Times New Roman"/>
                <w:lang w:val="id-ID"/>
              </w:rPr>
              <w:t>)</w:t>
            </w:r>
          </w:p>
        </w:tc>
      </w:tr>
      <w:tr w:rsidR="002B6455" w:rsidTr="00180616">
        <w:trPr>
          <w:cantSplit/>
        </w:trPr>
        <w:tc>
          <w:tcPr>
            <w:tcW w:w="630" w:type="dxa"/>
            <w:vMerge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Mar>
              <w:top w:w="57" w:type="dxa"/>
              <w:bottom w:w="57" w:type="dxa"/>
            </w:tcMar>
            <w:vAlign w:val="center"/>
          </w:tcPr>
          <w:p w:rsidR="002B6455" w:rsidRPr="00D503D3" w:rsidRDefault="002B6455" w:rsidP="00D503D3">
            <w:pPr>
              <w:pStyle w:val="ListParagraph"/>
              <w:numPr>
                <w:ilvl w:val="1"/>
                <w:numId w:val="15"/>
              </w:numPr>
              <w:tabs>
                <w:tab w:val="left" w:pos="3544"/>
                <w:tab w:val="left" w:pos="3969"/>
              </w:tabs>
              <w:ind w:left="702" w:hanging="720"/>
              <w:rPr>
                <w:rFonts w:ascii="Times New Roman" w:hAnsi="Times New Roman"/>
              </w:rPr>
            </w:pPr>
            <w:r w:rsidRPr="00D503D3">
              <w:rPr>
                <w:rFonts w:ascii="Times New Roman" w:hAnsi="Times New Roman"/>
                <w:lang w:val="sv-SE"/>
              </w:rPr>
              <w:t>Waktu</w:t>
            </w:r>
            <w:r w:rsidRPr="00D503D3">
              <w:rPr>
                <w:rFonts w:ascii="Times New Roman" w:hAnsi="Times New Roman"/>
              </w:rPr>
              <w:t xml:space="preserve"> penyelesaian praktik</w:t>
            </w:r>
          </w:p>
        </w:tc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Mar>
              <w:top w:w="57" w:type="dxa"/>
              <w:bottom w:w="57" w:type="dxa"/>
            </w:tcMar>
            <w:vAlign w:val="center"/>
          </w:tcPr>
          <w:p w:rsidR="002B6455" w:rsidRPr="00D45721" w:rsidRDefault="002B645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:rsidR="002B6455" w:rsidRDefault="002B645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7189A" w:rsidRDefault="0027189A">
      <w:pPr>
        <w:rPr>
          <w:rFonts w:ascii="Times New Roman" w:hAnsi="Times New Roman"/>
        </w:rPr>
      </w:pPr>
    </w:p>
    <w:p w:rsidR="00787254" w:rsidRDefault="0078725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E6387" w:rsidRPr="0035783F" w:rsidRDefault="002E6387" w:rsidP="002E6387">
      <w:pPr>
        <w:rPr>
          <w:rFonts w:ascii="Times New Roman" w:hAnsi="Times New Roman"/>
          <w:b/>
        </w:rPr>
      </w:pPr>
      <w:r w:rsidRPr="0035783F">
        <w:rPr>
          <w:rFonts w:ascii="Times New Roman" w:hAnsi="Times New Roman"/>
          <w:b/>
        </w:rPr>
        <w:lastRenderedPageBreak/>
        <w:t xml:space="preserve">Perhitungan nilai praktik </w:t>
      </w:r>
      <w:r>
        <w:rPr>
          <w:rFonts w:ascii="Times New Roman" w:hAnsi="Times New Roman"/>
          <w:b/>
        </w:rPr>
        <w:t xml:space="preserve">(NP) </w:t>
      </w:r>
      <w:r w:rsidRPr="0035783F">
        <w:rPr>
          <w:rFonts w:ascii="Times New Roman" w:hAnsi="Times New Roman"/>
          <w:b/>
        </w:rPr>
        <w:t>:</w:t>
      </w:r>
    </w:p>
    <w:p w:rsidR="002E6387" w:rsidRDefault="002E6387" w:rsidP="002E6387">
      <w:pPr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946"/>
        <w:gridCol w:w="1133"/>
        <w:gridCol w:w="1133"/>
        <w:gridCol w:w="1133"/>
        <w:gridCol w:w="1608"/>
      </w:tblGrid>
      <w:tr w:rsidR="002E6387" w:rsidRPr="00623912" w:rsidTr="00180616">
        <w:trPr>
          <w:trHeight w:val="55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180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3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180616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Prosentase Bobot Komponen Penilaian</w:t>
            </w:r>
          </w:p>
        </w:tc>
        <w:tc>
          <w:tcPr>
            <w:tcW w:w="1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180616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Nilai Praktik</w:t>
            </w:r>
          </w:p>
          <w:p w:rsidR="002E6387" w:rsidRPr="00623912" w:rsidRDefault="002E6387" w:rsidP="00180616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NP</w:t>
            </w:r>
            <w:r w:rsidRPr="00623912">
              <w:rPr>
                <w:rFonts w:ascii="Times New Roman" w:hAnsi="Times New Roman"/>
                <w:b/>
              </w:rPr>
              <w:t>)</w:t>
            </w:r>
          </w:p>
        </w:tc>
      </w:tr>
      <w:tr w:rsidR="002E6387" w:rsidRPr="00623912" w:rsidTr="00180616">
        <w:trPr>
          <w:trHeight w:val="55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180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623912" w:rsidRDefault="00982C83" w:rsidP="001806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Persiapan</w:t>
            </w:r>
          </w:p>
        </w:tc>
        <w:tc>
          <w:tcPr>
            <w:tcW w:w="94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180616">
            <w:pPr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 xml:space="preserve">Proses 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623912" w:rsidRDefault="00982C83" w:rsidP="001806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Hasil</w:t>
            </w:r>
            <w:r w:rsidR="002E6387" w:rsidRPr="0062391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623912" w:rsidRDefault="00982C83" w:rsidP="001806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Sikap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180616">
            <w:pPr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>Waktu</w:t>
            </w:r>
          </w:p>
        </w:tc>
        <w:tc>
          <w:tcPr>
            <w:tcW w:w="1608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1806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∑ NK</w:t>
            </w:r>
          </w:p>
        </w:tc>
      </w:tr>
      <w:tr w:rsidR="002E6387" w:rsidRPr="00401FE9" w:rsidTr="00180616">
        <w:trPr>
          <w:trHeight w:val="308"/>
        </w:trPr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401FE9" w:rsidRDefault="002E6387" w:rsidP="0018061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180616" w:rsidRDefault="002E6387" w:rsidP="00180616">
            <w:pPr>
              <w:jc w:val="center"/>
              <w:rPr>
                <w:rFonts w:ascii="Times New Roman" w:hAnsi="Times New Roman"/>
                <w:b/>
                <w:sz w:val="20"/>
                <w:lang w:val="id-ID"/>
              </w:rPr>
            </w:pPr>
            <w:r w:rsidRPr="00180616">
              <w:rPr>
                <w:rFonts w:ascii="Times New Roman" w:hAnsi="Times New Roman"/>
                <w:b/>
                <w:sz w:val="20"/>
                <w:lang w:val="id-ID"/>
              </w:rPr>
              <w:t>1</w:t>
            </w:r>
          </w:p>
        </w:tc>
        <w:tc>
          <w:tcPr>
            <w:tcW w:w="94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180616" w:rsidRDefault="002E6387" w:rsidP="00180616">
            <w:pPr>
              <w:jc w:val="center"/>
              <w:rPr>
                <w:rFonts w:ascii="Times New Roman" w:hAnsi="Times New Roman"/>
                <w:b/>
                <w:sz w:val="20"/>
                <w:lang w:val="id-ID"/>
              </w:rPr>
            </w:pPr>
            <w:r w:rsidRPr="00180616">
              <w:rPr>
                <w:rFonts w:ascii="Times New Roman" w:hAnsi="Times New Roman"/>
                <w:b/>
                <w:sz w:val="20"/>
                <w:lang w:val="id-ID"/>
              </w:rPr>
              <w:t>2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180616" w:rsidRDefault="002E6387" w:rsidP="00180616">
            <w:pPr>
              <w:jc w:val="center"/>
              <w:rPr>
                <w:rFonts w:ascii="Times New Roman" w:hAnsi="Times New Roman"/>
                <w:b/>
                <w:sz w:val="20"/>
                <w:lang w:val="id-ID"/>
              </w:rPr>
            </w:pPr>
            <w:r w:rsidRPr="00180616">
              <w:rPr>
                <w:rFonts w:ascii="Times New Roman" w:hAnsi="Times New Roman"/>
                <w:b/>
                <w:sz w:val="20"/>
                <w:lang w:val="id-ID"/>
              </w:rPr>
              <w:t>3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180616" w:rsidRDefault="002E6387" w:rsidP="00180616">
            <w:pPr>
              <w:jc w:val="center"/>
              <w:rPr>
                <w:rFonts w:ascii="Times New Roman" w:hAnsi="Times New Roman"/>
                <w:b/>
                <w:sz w:val="20"/>
                <w:lang w:val="id-ID"/>
              </w:rPr>
            </w:pPr>
            <w:r w:rsidRPr="00180616">
              <w:rPr>
                <w:rFonts w:ascii="Times New Roman" w:hAnsi="Times New Roman"/>
                <w:b/>
                <w:sz w:val="20"/>
                <w:lang w:val="id-ID"/>
              </w:rPr>
              <w:t>4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180616" w:rsidRDefault="002E6387" w:rsidP="00180616">
            <w:pPr>
              <w:jc w:val="center"/>
              <w:rPr>
                <w:rFonts w:ascii="Times New Roman" w:hAnsi="Times New Roman"/>
                <w:b/>
                <w:sz w:val="20"/>
                <w:lang w:val="id-ID"/>
              </w:rPr>
            </w:pPr>
            <w:r w:rsidRPr="00180616">
              <w:rPr>
                <w:rFonts w:ascii="Times New Roman" w:hAnsi="Times New Roman"/>
                <w:b/>
                <w:sz w:val="20"/>
                <w:lang w:val="id-ID"/>
              </w:rPr>
              <w:t>5</w:t>
            </w:r>
          </w:p>
        </w:tc>
        <w:tc>
          <w:tcPr>
            <w:tcW w:w="1608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E6387" w:rsidRPr="00180616" w:rsidRDefault="002E6387" w:rsidP="00180616">
            <w:pPr>
              <w:jc w:val="center"/>
              <w:rPr>
                <w:rFonts w:ascii="Times New Roman" w:hAnsi="Times New Roman"/>
                <w:b/>
                <w:sz w:val="20"/>
                <w:lang w:val="id-ID"/>
              </w:rPr>
            </w:pPr>
            <w:r w:rsidRPr="00180616">
              <w:rPr>
                <w:rFonts w:ascii="Times New Roman" w:hAnsi="Times New Roman"/>
                <w:b/>
                <w:sz w:val="20"/>
                <w:lang w:val="id-ID"/>
              </w:rPr>
              <w:t>6</w:t>
            </w:r>
          </w:p>
        </w:tc>
      </w:tr>
      <w:tr w:rsidR="002E6387" w:rsidRPr="00623912" w:rsidTr="00180616">
        <w:trPr>
          <w:trHeight w:val="41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017635" w:rsidRDefault="002E6387" w:rsidP="00180616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Skor </w:t>
            </w:r>
            <w:r>
              <w:rPr>
                <w:rFonts w:ascii="Times New Roman" w:hAnsi="Times New Roman"/>
                <w:lang w:val="id-ID"/>
              </w:rPr>
              <w:t>Perolehan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2E6387" w:rsidRPr="00D45721" w:rsidRDefault="002E6387" w:rsidP="00180616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946" w:type="dxa"/>
            <w:tcMar>
              <w:top w:w="57" w:type="dxa"/>
              <w:bottom w:w="57" w:type="dxa"/>
            </w:tcMar>
            <w:vAlign w:val="center"/>
          </w:tcPr>
          <w:p w:rsidR="002E6387" w:rsidRPr="00D45721" w:rsidRDefault="002E6387" w:rsidP="00180616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2E6387" w:rsidRPr="00D45721" w:rsidRDefault="002E6387" w:rsidP="00180616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2E6387" w:rsidRPr="00D45721" w:rsidRDefault="002E6387" w:rsidP="00180616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2E6387" w:rsidRPr="00D45721" w:rsidRDefault="002E6387" w:rsidP="00180616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608" w:type="dxa"/>
            <w:vMerge w:val="restar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180616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  <w:tr w:rsidR="002E6387" w:rsidRPr="00623912" w:rsidTr="00180616">
        <w:trPr>
          <w:trHeight w:val="414"/>
        </w:trPr>
        <w:tc>
          <w:tcPr>
            <w:tcW w:w="1701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017635" w:rsidRDefault="002E6387" w:rsidP="00180616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Skor Maksimal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2E6387" w:rsidRPr="00A915CA" w:rsidRDefault="00A915CA" w:rsidP="00180616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946" w:type="dxa"/>
            <w:tcMar>
              <w:top w:w="57" w:type="dxa"/>
              <w:bottom w:w="57" w:type="dxa"/>
            </w:tcMar>
            <w:vAlign w:val="center"/>
          </w:tcPr>
          <w:p w:rsidR="002E6387" w:rsidRPr="00A915CA" w:rsidRDefault="00A915CA" w:rsidP="00180616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20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2E6387" w:rsidRPr="00982C83" w:rsidRDefault="00982C83" w:rsidP="001806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2E6387" w:rsidRPr="00A915CA" w:rsidRDefault="00A915CA" w:rsidP="00180616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2E6387" w:rsidRPr="00A915CA" w:rsidRDefault="00A915CA" w:rsidP="00180616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608" w:type="dxa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180616">
            <w:pPr>
              <w:rPr>
                <w:rFonts w:ascii="Times New Roman" w:hAnsi="Times New Roman"/>
              </w:rPr>
            </w:pPr>
          </w:p>
        </w:tc>
      </w:tr>
      <w:tr w:rsidR="002E6387" w:rsidRPr="00623912" w:rsidTr="00180616">
        <w:trPr>
          <w:trHeight w:val="414"/>
        </w:trPr>
        <w:tc>
          <w:tcPr>
            <w:tcW w:w="1701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Default="002E6387" w:rsidP="00180616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Bobot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2E6387" w:rsidRPr="009A71DA" w:rsidRDefault="009A71DA" w:rsidP="001806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46" w:type="dxa"/>
            <w:tcMar>
              <w:top w:w="57" w:type="dxa"/>
              <w:bottom w:w="57" w:type="dxa"/>
            </w:tcMar>
            <w:vAlign w:val="center"/>
          </w:tcPr>
          <w:p w:rsidR="002E6387" w:rsidRPr="00A915CA" w:rsidRDefault="009A71DA" w:rsidP="009A71DA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2E6387" w:rsidRPr="00982C83" w:rsidRDefault="009A71DA" w:rsidP="001806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2E6387" w:rsidRPr="009A71DA" w:rsidRDefault="009A71DA" w:rsidP="001806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2E6387" w:rsidRPr="00A915CA" w:rsidRDefault="00A915CA" w:rsidP="00180616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10</w:t>
            </w:r>
          </w:p>
        </w:tc>
        <w:tc>
          <w:tcPr>
            <w:tcW w:w="1608" w:type="dxa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180616">
            <w:pPr>
              <w:rPr>
                <w:rFonts w:ascii="Times New Roman" w:hAnsi="Times New Roman"/>
              </w:rPr>
            </w:pPr>
          </w:p>
        </w:tc>
      </w:tr>
      <w:tr w:rsidR="002E6387" w:rsidRPr="00623912" w:rsidTr="00180616">
        <w:trPr>
          <w:trHeight w:val="41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180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NK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180616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946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180616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180616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180616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180616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608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180616">
            <w:pPr>
              <w:rPr>
                <w:rFonts w:ascii="Times New Roman" w:hAnsi="Times New Roman"/>
              </w:rPr>
            </w:pPr>
          </w:p>
        </w:tc>
      </w:tr>
    </w:tbl>
    <w:p w:rsidR="002E6387" w:rsidRDefault="002E6387" w:rsidP="002E6387">
      <w:pPr>
        <w:rPr>
          <w:rFonts w:ascii="Times New Roman" w:hAnsi="Times New Roman"/>
          <w:lang w:val="id-ID"/>
        </w:rPr>
      </w:pPr>
    </w:p>
    <w:p w:rsidR="002E6387" w:rsidRDefault="002E6387" w:rsidP="002E6387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Keterangan:</w:t>
      </w: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Skor Perolehan</w:t>
      </w:r>
      <w:r>
        <w:rPr>
          <w:rFonts w:ascii="Times New Roman" w:hAnsi="Times New Roman"/>
          <w:lang w:val="id-ID"/>
        </w:rPr>
        <w:t xml:space="preserve"> merupakan penjumlahan skor per komponen penilaian</w:t>
      </w: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lang w:val="id-ID"/>
        </w:rPr>
        <w:t xml:space="preserve">Skor Maksimal </w:t>
      </w:r>
      <w:r>
        <w:rPr>
          <w:rFonts w:ascii="Times New Roman" w:hAnsi="Times New Roman"/>
          <w:lang w:val="id-ID"/>
        </w:rPr>
        <w:t>merupakan skor maksimal per komponen penilaian</w:t>
      </w: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Bobot</w:t>
      </w:r>
      <w:r>
        <w:rPr>
          <w:rFonts w:ascii="Times New Roman" w:hAnsi="Times New Roman"/>
          <w:lang w:val="id-ID"/>
        </w:rPr>
        <w:t xml:space="preserve"> diisi dengan prosentase setiap komponen. Besarnya prosentase dari setiap komponen ditetapkan secara proposional sesuai karakteristik kompetensi keahlian. Total bobot untuk komponen penilaian adalah 100</w:t>
      </w: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 w:rsidRPr="00BD240A">
        <w:rPr>
          <w:rFonts w:ascii="Times New Roman" w:hAnsi="Times New Roman"/>
          <w:b/>
        </w:rPr>
        <w:t>NK = Nilai Komponen</w:t>
      </w:r>
      <w:r>
        <w:rPr>
          <w:rFonts w:ascii="Times New Roman" w:hAnsi="Times New Roman"/>
          <w:lang w:val="id-ID"/>
        </w:rPr>
        <w:t xml:space="preserve"> merupakan perkalian dari skor perolehan dengan bobot dibagi skor maksimal</w:t>
      </w:r>
    </w:p>
    <w:p w:rsidR="002E6387" w:rsidRDefault="002E6387" w:rsidP="002E6387">
      <w:pPr>
        <w:ind w:left="284"/>
        <w:jc w:val="both"/>
        <w:rPr>
          <w:rFonts w:ascii="Times New Roman" w:hAnsi="Times New Roman"/>
          <w:b/>
        </w:rPr>
      </w:pPr>
    </w:p>
    <w:p w:rsidR="002E6387" w:rsidRPr="002E6387" w:rsidRDefault="002E6387" w:rsidP="002E6387">
      <w:pPr>
        <w:ind w:left="284"/>
        <w:jc w:val="both"/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NK=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Skor Perolehan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×Bobot</m:t>
          </m:r>
        </m:oMath>
      </m:oMathPara>
    </w:p>
    <w:p w:rsidR="002E6387" w:rsidRPr="00BD240A" w:rsidRDefault="002E6387" w:rsidP="002E6387">
      <w:pPr>
        <w:ind w:left="284"/>
        <w:jc w:val="both"/>
        <w:rPr>
          <w:rFonts w:ascii="Times New Roman" w:hAnsi="Times New Roman"/>
          <w:lang w:val="id-ID"/>
        </w:rPr>
      </w:pP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 w:rsidRPr="00FB5F0C">
        <w:rPr>
          <w:rFonts w:ascii="Times New Roman" w:hAnsi="Times New Roman"/>
          <w:b/>
          <w:lang w:val="id-ID"/>
        </w:rPr>
        <w:t>NP = Nilai Praktik</w:t>
      </w:r>
      <w:r>
        <w:rPr>
          <w:rFonts w:ascii="Times New Roman" w:hAnsi="Times New Roman"/>
          <w:lang w:val="id-ID"/>
        </w:rPr>
        <w:t xml:space="preserve"> merupakan penjumlahan dari NK</w:t>
      </w:r>
    </w:p>
    <w:p w:rsidR="002E6387" w:rsidRPr="00F26D8B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Jenis komponen penilaian (persiapan, proses, sikap kerja, hasil, dan waktu) disesuaikan dengan karakter program keahlian.</w:t>
      </w:r>
    </w:p>
    <w:p w:rsidR="002E6387" w:rsidRDefault="002E6387" w:rsidP="002E6387">
      <w:pPr>
        <w:rPr>
          <w:rFonts w:ascii="Times New Roman" w:hAnsi="Times New Roman"/>
        </w:rPr>
      </w:pPr>
    </w:p>
    <w:p w:rsidR="002E6387" w:rsidRDefault="002E6387" w:rsidP="002E6387">
      <w:pPr>
        <w:rPr>
          <w:rFonts w:ascii="Times New Roman" w:hAnsi="Times New Roman"/>
        </w:rPr>
      </w:pPr>
    </w:p>
    <w:p w:rsidR="002E6387" w:rsidRPr="005A08E9" w:rsidRDefault="002E6387" w:rsidP="002E6387">
      <w:pPr>
        <w:rPr>
          <w:rFonts w:ascii="Times New Roman" w:hAnsi="Times New Roman"/>
        </w:rPr>
      </w:pPr>
    </w:p>
    <w:p w:rsidR="002E6387" w:rsidRPr="00726EEC" w:rsidRDefault="002E6387" w:rsidP="002E6387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…………,  ………………. 20</w:t>
      </w:r>
      <w:r>
        <w:rPr>
          <w:rFonts w:ascii="Times New Roman" w:hAnsi="Times New Roman"/>
          <w:lang w:val="id-ID"/>
        </w:rPr>
        <w:t>16</w:t>
      </w:r>
    </w:p>
    <w:p w:rsidR="002E6387" w:rsidRDefault="002E6387" w:rsidP="002E6387">
      <w:pPr>
        <w:ind w:left="4536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Penilai 1/ Penilai 2 </w:t>
      </w:r>
      <w:r>
        <w:rPr>
          <w:rFonts w:ascii="Times New Roman" w:hAnsi="Times New Roman"/>
          <w:vertAlign w:val="superscript"/>
        </w:rPr>
        <w:t>*)</w:t>
      </w:r>
    </w:p>
    <w:p w:rsidR="002E6387" w:rsidRDefault="002E6387" w:rsidP="002E6387">
      <w:pPr>
        <w:ind w:left="4536" w:firstLine="567"/>
        <w:rPr>
          <w:rFonts w:ascii="Times New Roman" w:hAnsi="Times New Roman"/>
        </w:rPr>
      </w:pPr>
    </w:p>
    <w:p w:rsidR="002E6387" w:rsidRDefault="002E6387" w:rsidP="002E6387">
      <w:pPr>
        <w:ind w:left="300"/>
        <w:rPr>
          <w:rFonts w:ascii="Times New Roman" w:hAnsi="Times New Roman"/>
          <w:b/>
        </w:rPr>
      </w:pPr>
    </w:p>
    <w:p w:rsidR="002E6387" w:rsidRDefault="002E6387" w:rsidP="002E6387">
      <w:pPr>
        <w:ind w:left="300"/>
        <w:rPr>
          <w:rFonts w:ascii="Times New Roman" w:hAnsi="Times New Roman"/>
          <w:b/>
        </w:rPr>
      </w:pPr>
    </w:p>
    <w:p w:rsidR="002E6387" w:rsidRDefault="002E6387" w:rsidP="002E6387">
      <w:pPr>
        <w:ind w:left="300"/>
        <w:rPr>
          <w:rFonts w:ascii="Times New Roman" w:hAnsi="Times New Roman"/>
          <w:b/>
        </w:rPr>
      </w:pPr>
    </w:p>
    <w:p w:rsidR="002E6387" w:rsidRDefault="002E6387" w:rsidP="002E6387">
      <w:pPr>
        <w:ind w:left="567" w:hanging="567"/>
        <w:rPr>
          <w:rFonts w:ascii="Times New Roman" w:hAnsi="Times New Roman"/>
        </w:rPr>
      </w:pPr>
    </w:p>
    <w:p w:rsidR="002E6387" w:rsidRDefault="00C84AF2" w:rsidP="002E6387">
      <w:pPr>
        <w:rPr>
          <w:rFonts w:ascii="Times New Roman" w:hAnsi="Times New Roman"/>
        </w:rPr>
      </w:pPr>
      <w:r>
        <w:rPr>
          <w:noProof/>
        </w:rPr>
        <w:pict>
          <v:line id="_x0000_s1037" style="position:absolute;z-index:251662336" from="256pt,9.05pt" to="385.6pt,9.05pt"/>
        </w:pict>
      </w:r>
      <w:r w:rsidR="002E6387">
        <w:rPr>
          <w:rFonts w:ascii="Times New Roman" w:hAnsi="Times New Roman"/>
        </w:rPr>
        <w:t>*) Coret yang tidak perlu</w:t>
      </w:r>
    </w:p>
    <w:p w:rsidR="002E6387" w:rsidRDefault="002E6387">
      <w:pPr>
        <w:rPr>
          <w:rFonts w:ascii="Times New Roman" w:hAnsi="Times New Roman"/>
          <w:b/>
        </w:rPr>
      </w:pPr>
    </w:p>
    <w:p w:rsidR="000A065E" w:rsidRDefault="000A065E">
      <w:pPr>
        <w:rPr>
          <w:rFonts w:ascii="Times New Roman" w:hAnsi="Times New Roman"/>
          <w:b/>
        </w:rPr>
      </w:pPr>
    </w:p>
    <w:p w:rsidR="00136EF7" w:rsidRDefault="00136EF7">
      <w:pPr>
        <w:pStyle w:val="Heading6"/>
        <w:rPr>
          <w:rFonts w:ascii="Times New Roman" w:hAnsi="Times New Roman"/>
          <w:lang w:val="id-ID"/>
        </w:rPr>
      </w:pPr>
      <w:r>
        <w:br w:type="page"/>
      </w:r>
      <w:r w:rsidR="00C9614F">
        <w:rPr>
          <w:rFonts w:ascii="Times New Roman" w:hAnsi="Times New Roman"/>
        </w:rPr>
        <w:lastRenderedPageBreak/>
        <w:t>PEDOMAN</w:t>
      </w:r>
      <w:r>
        <w:rPr>
          <w:rFonts w:ascii="Times New Roman" w:hAnsi="Times New Roman"/>
        </w:rPr>
        <w:t xml:space="preserve"> PENILAIAN </w:t>
      </w:r>
      <w:r>
        <w:rPr>
          <w:rFonts w:ascii="Times New Roman" w:hAnsi="Times New Roman"/>
          <w:lang w:val="id-ID"/>
        </w:rPr>
        <w:t>UJIAN</w:t>
      </w:r>
    </w:p>
    <w:p w:rsidR="00136EF7" w:rsidRDefault="00136EF7">
      <w:pPr>
        <w:pStyle w:val="Heading6"/>
        <w:rPr>
          <w:rFonts w:ascii="Times New Roman" w:hAnsi="Times New Roman"/>
        </w:rPr>
      </w:pPr>
      <w:r>
        <w:rPr>
          <w:rFonts w:ascii="Times New Roman" w:hAnsi="Times New Roman"/>
          <w:caps/>
          <w:szCs w:val="28"/>
        </w:rPr>
        <w:t>Praktik</w:t>
      </w:r>
      <w:r>
        <w:rPr>
          <w:rFonts w:ascii="Times New Roman" w:hAnsi="Times New Roman"/>
          <w:szCs w:val="28"/>
        </w:rPr>
        <w:t xml:space="preserve"> KEJURUAN</w:t>
      </w:r>
    </w:p>
    <w:p w:rsidR="00136EF7" w:rsidRDefault="00136EF7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180616" w:rsidRDefault="00180616" w:rsidP="00180616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Pendidikan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  <w:t>Sekolah Menengah Kejuruan (SMK)</w:t>
      </w:r>
    </w:p>
    <w:p w:rsidR="00180616" w:rsidRDefault="00180616" w:rsidP="00180616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 Keahlian</w:t>
      </w:r>
      <w:r>
        <w:rPr>
          <w:rFonts w:ascii="Times New Roman" w:hAnsi="Times New Roman"/>
          <w:bCs/>
          <w:lang w:val="fi-FI"/>
        </w:rPr>
        <w:tab/>
      </w:r>
      <w:r w:rsidRPr="00E10960"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>Teknik Komputer dan Jaringan</w:t>
      </w:r>
    </w:p>
    <w:p w:rsidR="00180616" w:rsidRPr="00DC6E4D" w:rsidRDefault="00180616" w:rsidP="00180616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/>
          <w:lang w:val="id-ID"/>
        </w:rPr>
        <w:t>2063</w:t>
      </w:r>
    </w:p>
    <w:p w:rsidR="00180616" w:rsidRDefault="00180616" w:rsidP="00180616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>Alokasi Waktu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</w:r>
      <w:r w:rsidR="002B6455">
        <w:rPr>
          <w:rFonts w:ascii="Times New Roman" w:hAnsi="Times New Roman"/>
        </w:rPr>
        <w:t>24</w:t>
      </w:r>
      <w:r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Jam</w:t>
      </w:r>
    </w:p>
    <w:p w:rsidR="00136EF7" w:rsidRDefault="002B6455">
      <w:pPr>
        <w:ind w:left="1418"/>
        <w:jc w:val="both"/>
        <w:rPr>
          <w:rFonts w:ascii="Times New Roman" w:hAnsi="Times New Roman"/>
        </w:rPr>
      </w:pPr>
      <w:r w:rsidRPr="008F6B44">
        <w:rPr>
          <w:rFonts w:ascii="Times New Roman" w:hAnsi="Times New Roman"/>
          <w:lang w:val="pt-BR"/>
        </w:rPr>
        <w:t>Bentuk Soal</w:t>
      </w:r>
      <w:r w:rsidRPr="008F6B44">
        <w:rPr>
          <w:rFonts w:ascii="Times New Roman" w:hAnsi="Times New Roman"/>
          <w:lang w:val="pt-BR"/>
        </w:rPr>
        <w:tab/>
      </w:r>
      <w:r w:rsidRPr="008F6B44">
        <w:rPr>
          <w:rFonts w:ascii="Times New Roman" w:hAnsi="Times New Roman"/>
          <w:lang w:val="pt-BR"/>
        </w:rPr>
        <w:tab/>
      </w:r>
      <w:r w:rsidRPr="008F6B44">
        <w:rPr>
          <w:rFonts w:ascii="Times New Roman" w:hAnsi="Times New Roman"/>
          <w:lang w:val="id-ID"/>
        </w:rPr>
        <w:tab/>
      </w:r>
      <w:r w:rsidRPr="008F6B44">
        <w:rPr>
          <w:rFonts w:ascii="Times New Roman" w:hAnsi="Times New Roman"/>
          <w:lang w:val="pt-BR"/>
        </w:rPr>
        <w:t>:</w:t>
      </w:r>
      <w:r w:rsidRPr="008F6B44">
        <w:rPr>
          <w:rFonts w:ascii="Times New Roman" w:hAnsi="Times New Roman"/>
          <w:lang w:val="pt-BR"/>
        </w:rPr>
        <w:tab/>
        <w:t>Penugasan</w:t>
      </w:r>
      <w:r w:rsidRPr="008F6B44">
        <w:rPr>
          <w:rFonts w:ascii="Times New Roman" w:hAnsi="Times New Roman"/>
          <w:lang w:val="id-ID"/>
        </w:rPr>
        <w:t xml:space="preserve"> Perorangan</w:t>
      </w:r>
    </w:p>
    <w:p w:rsidR="002B6455" w:rsidRPr="002B6455" w:rsidRDefault="002B6455">
      <w:pPr>
        <w:ind w:left="1418"/>
        <w:jc w:val="both"/>
        <w:rPr>
          <w:rFonts w:ascii="Times New Roman" w:hAnsi="Times New Roman"/>
        </w:rPr>
      </w:pPr>
    </w:p>
    <w:p w:rsidR="00136EF7" w:rsidRDefault="00C84AF2">
      <w:pPr>
        <w:ind w:left="1418"/>
        <w:jc w:val="both"/>
        <w:rPr>
          <w:rFonts w:ascii="Times New Roman" w:hAnsi="Times New Roman"/>
        </w:rPr>
      </w:pPr>
      <w:r>
        <w:pict>
          <v:line id="_x0000_s1035" style="position:absolute;left:0;text-align:left;z-index:251660288" from=".45pt,-.15pt" to="454.95pt,-.15pt" o:allowincell="f"/>
        </w:pic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0"/>
        <w:gridCol w:w="4351"/>
        <w:gridCol w:w="3522"/>
        <w:gridCol w:w="917"/>
      </w:tblGrid>
      <w:tr w:rsidR="00136EF7" w:rsidTr="002B6455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136EF7" w:rsidRDefault="00136EF7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36EF7" w:rsidRDefault="00136EF7">
            <w:pPr>
              <w:pStyle w:val="Heading5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Komponen/Subkomponen Penilaian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36EF7" w:rsidRDefault="002B6455" w:rsidP="002B6455">
            <w:pPr>
              <w:pStyle w:val="Heading5"/>
              <w:spacing w:before="240" w:after="120"/>
              <w:rPr>
                <w:rFonts w:ascii="Times New Roman" w:hAnsi="Times New Roman"/>
              </w:rPr>
            </w:pPr>
            <w:r w:rsidRPr="008F6B44">
              <w:rPr>
                <w:rFonts w:ascii="Times New Roman" w:hAnsi="Times New Roman"/>
              </w:rPr>
              <w:t>Indikator</w:t>
            </w:r>
          </w:p>
        </w:tc>
        <w:tc>
          <w:tcPr>
            <w:tcW w:w="9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36EF7" w:rsidRDefault="00136EF7">
            <w:pPr>
              <w:pStyle w:val="Heading5"/>
              <w:spacing w:before="240" w:after="120"/>
              <w:rPr>
                <w:b w:val="0"/>
              </w:rPr>
            </w:pPr>
            <w:r>
              <w:rPr>
                <w:rFonts w:ascii="Times New Roman" w:hAnsi="Times New Roman"/>
              </w:rPr>
              <w:t>Skor</w:t>
            </w:r>
          </w:p>
        </w:tc>
      </w:tr>
      <w:tr w:rsidR="00136EF7" w:rsidRPr="00180616" w:rsidTr="002B6455">
        <w:tc>
          <w:tcPr>
            <w:tcW w:w="0" w:type="auto"/>
            <w:tcBorders>
              <w:left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136EF7" w:rsidRPr="00180616" w:rsidRDefault="00136EF7">
            <w:pPr>
              <w:jc w:val="center"/>
              <w:rPr>
                <w:rFonts w:ascii="Times New Roman" w:hAnsi="Times New Roman"/>
                <w:b/>
                <w:sz w:val="20"/>
                <w:lang w:val="id-ID"/>
              </w:rPr>
            </w:pPr>
            <w:r w:rsidRPr="00180616">
              <w:rPr>
                <w:rFonts w:ascii="Times New Roman" w:hAnsi="Times New Roman"/>
                <w:b/>
                <w:sz w:val="20"/>
                <w:lang w:val="id-ID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36EF7" w:rsidRPr="00180616" w:rsidRDefault="00136EF7">
            <w:pPr>
              <w:pStyle w:val="Heading5"/>
              <w:spacing w:before="0"/>
              <w:rPr>
                <w:rFonts w:ascii="Times New Roman" w:hAnsi="Times New Roman"/>
                <w:sz w:val="20"/>
                <w:lang w:val="id-ID"/>
              </w:rPr>
            </w:pPr>
            <w:r w:rsidRPr="00180616">
              <w:rPr>
                <w:rFonts w:ascii="Times New Roman" w:hAnsi="Times New Roman"/>
                <w:sz w:val="20"/>
                <w:lang w:val="id-ID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36EF7" w:rsidRPr="00180616" w:rsidRDefault="00136EF7">
            <w:pPr>
              <w:pStyle w:val="Heading5"/>
              <w:spacing w:before="0"/>
              <w:rPr>
                <w:rFonts w:ascii="Times New Roman" w:hAnsi="Times New Roman"/>
                <w:sz w:val="20"/>
                <w:lang w:val="id-ID"/>
              </w:rPr>
            </w:pPr>
            <w:r w:rsidRPr="00180616">
              <w:rPr>
                <w:rFonts w:ascii="Times New Roman" w:hAnsi="Times New Roman"/>
                <w:sz w:val="20"/>
                <w:lang w:val="id-ID"/>
              </w:rPr>
              <w:t>3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36EF7" w:rsidRPr="00180616" w:rsidRDefault="00136EF7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20"/>
                <w:lang w:val="id-ID"/>
              </w:rPr>
            </w:pPr>
            <w:r w:rsidRPr="00180616">
              <w:rPr>
                <w:rFonts w:ascii="Times New Roman" w:hAnsi="Times New Roman"/>
                <w:sz w:val="20"/>
                <w:lang w:val="id-ID"/>
              </w:rPr>
              <w:t>4</w:t>
            </w:r>
          </w:p>
        </w:tc>
      </w:tr>
      <w:tr w:rsidR="00136EF7" w:rsidTr="002B6455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EF7" w:rsidRDefault="00136E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6EF7" w:rsidRDefault="00136EF7" w:rsidP="000624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Persiapan Kerja</w:t>
            </w:r>
            <w:r w:rsidR="000624D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B6455" w:rsidTr="002B6455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2B6455" w:rsidRDefault="002B6455" w:rsidP="00836B9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B6455" w:rsidRDefault="002B6455" w:rsidP="00836B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Kelengkapan peralatan</w:t>
            </w:r>
          </w:p>
          <w:p w:rsidR="002B6455" w:rsidRDefault="002B6455" w:rsidP="00E4702D">
            <w:pPr>
              <w:ind w:firstLine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Memuat aspek</w:t>
            </w:r>
          </w:p>
          <w:p w:rsidR="002B6455" w:rsidRDefault="002B6455" w:rsidP="00E4702D">
            <w:pPr>
              <w:numPr>
                <w:ilvl w:val="0"/>
                <w:numId w:val="4"/>
              </w:numPr>
              <w:ind w:hanging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Peralatan lengkap</w:t>
            </w:r>
          </w:p>
          <w:p w:rsidR="002B6455" w:rsidRDefault="002B6455" w:rsidP="00E4702D">
            <w:pPr>
              <w:numPr>
                <w:ilvl w:val="0"/>
                <w:numId w:val="4"/>
              </w:numPr>
              <w:ind w:hanging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Tertata rapih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27189A" w:rsidRDefault="002B6455" w:rsidP="00836B9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Peralatan lengkap dan penyimpanan tertata dengan rapih memuat seluruh aspek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2B6455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2B6455" w:rsidRDefault="002B6455" w:rsidP="00836B9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836B9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27189A" w:rsidRDefault="002B6455" w:rsidP="00836B9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Peralatan lengkap penyimpanan kurang  tertata dengan rapih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2B6455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2B6455" w:rsidRDefault="002B6455" w:rsidP="00836B9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836B9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27189A" w:rsidRDefault="002B6455" w:rsidP="00836B99">
            <w:pPr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Peralatan tidak lengkap penyimpanan tidak tertata dengan rapih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2B6455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2B6455" w:rsidRDefault="002B6455" w:rsidP="00836B9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auto"/>
              <w:right w:val="nil"/>
            </w:tcBorders>
          </w:tcPr>
          <w:p w:rsidR="002B6455" w:rsidRDefault="002B6455" w:rsidP="00836B9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2B6455" w:rsidRPr="0027189A" w:rsidRDefault="002B6455" w:rsidP="00836B99">
            <w:pPr>
              <w:rPr>
                <w:rFonts w:ascii="Times New Roman" w:hAnsi="Times New Roman"/>
              </w:rPr>
            </w:pPr>
            <w:r w:rsidRPr="0027189A">
              <w:rPr>
                <w:rFonts w:ascii="Times New Roman" w:hAnsi="Times New Roman"/>
              </w:rPr>
              <w:t>Peralatan tidak ada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2B6455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Kelengkapan Bahan Praktek sesuai:</w:t>
            </w:r>
          </w:p>
          <w:p w:rsidR="002B6455" w:rsidRDefault="002B6455" w:rsidP="00180616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Spesifikasi</w:t>
            </w:r>
          </w:p>
          <w:p w:rsidR="002B6455" w:rsidRDefault="002B6455" w:rsidP="00180616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Jenis alat</w:t>
            </w:r>
          </w:p>
          <w:p w:rsidR="002B6455" w:rsidRDefault="002B6455" w:rsidP="00180616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Jenis bahan</w:t>
            </w:r>
          </w:p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72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2B6455" w:rsidRPr="0027189A" w:rsidRDefault="002B6455" w:rsidP="00180616">
            <w:pPr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 xml:space="preserve">Bahan praktek lengkap sesuai dengan spesifikasi, alat, bahan dan jumlah yang akan dipasang benar 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2B6455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27189A" w:rsidRDefault="002B6455" w:rsidP="00180616">
            <w:pPr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Bahan praktek lengkap sesuai dengan spesifikasi, alat bahan dan jumlah yang akan dipasang berbeda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2B6455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27189A" w:rsidRDefault="002B6455" w:rsidP="00180616">
            <w:pPr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Bahan praktek kurang sesuai dengan s</w:t>
            </w:r>
            <w:r w:rsidRPr="0027189A">
              <w:rPr>
                <w:rFonts w:ascii="Times New Roman" w:hAnsi="Times New Roman"/>
              </w:rPr>
              <w:t xml:space="preserve">pesifikasi </w:t>
            </w:r>
            <w:r w:rsidRPr="0027189A">
              <w:rPr>
                <w:rFonts w:ascii="Times New Roman" w:hAnsi="Times New Roman"/>
                <w:lang w:val="sv-SE"/>
              </w:rPr>
              <w:t>yang akan dipasang ukuran berbeda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2B6455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27189A" w:rsidRDefault="002B6455" w:rsidP="00180616">
            <w:pPr>
              <w:rPr>
                <w:rFonts w:ascii="Times New Roman" w:hAnsi="Times New Roman"/>
                <w:lang w:val="id-ID"/>
              </w:rPr>
            </w:pPr>
            <w:r w:rsidRPr="0027189A">
              <w:rPr>
                <w:rFonts w:ascii="Times New Roman" w:hAnsi="Times New Roman"/>
              </w:rPr>
              <w:t>Bahan praktek tidak lengkap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2B6455">
        <w:trPr>
          <w:cantSplit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B6455" w:rsidRDefault="002B64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27189A" w:rsidRDefault="002B6455" w:rsidP="000A2E3E">
            <w:pPr>
              <w:tabs>
                <w:tab w:val="left" w:pos="284"/>
                <w:tab w:val="left" w:pos="317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b/>
                <w:lang w:val="id-ID"/>
              </w:rPr>
            </w:pPr>
            <w:r w:rsidRPr="0027189A">
              <w:rPr>
                <w:rFonts w:ascii="Times New Roman" w:hAnsi="Times New Roman"/>
                <w:b/>
              </w:rPr>
              <w:t>Proses (Sistematika &amp; Cara Kerja)</w:t>
            </w:r>
          </w:p>
        </w:tc>
      </w:tr>
      <w:tr w:rsidR="002B6455" w:rsidTr="002B6455">
        <w:trPr>
          <w:cantSplit/>
          <w:trHeight w:val="435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B6455" w:rsidRDefault="002B6455" w:rsidP="00E4702D">
            <w:pPr>
              <w:tabs>
                <w:tab w:val="left" w:pos="284"/>
                <w:tab w:val="left" w:pos="317"/>
                <w:tab w:val="left" w:pos="582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582" w:hanging="5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 Merealisasi</w:t>
            </w:r>
            <w:r>
              <w:rPr>
                <w:rFonts w:ascii="Times New Roman" w:hAnsi="Times New Roman"/>
                <w:lang w:val="sv-SE"/>
              </w:rPr>
              <w:t xml:space="preserve"> topologi jaringan sesuai dengan kebutuhan</w:t>
            </w:r>
          </w:p>
          <w:p w:rsidR="002B6455" w:rsidRDefault="002B6455" w:rsidP="00E4702D">
            <w:pPr>
              <w:numPr>
                <w:ilvl w:val="0"/>
                <w:numId w:val="6"/>
              </w:numPr>
              <w:tabs>
                <w:tab w:val="left" w:pos="582"/>
                <w:tab w:val="left" w:pos="4253"/>
              </w:tabs>
              <w:spacing w:line="216" w:lineRule="auto"/>
              <w:ind w:left="85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Metode Akses</w:t>
            </w:r>
          </w:p>
          <w:p w:rsidR="002B6455" w:rsidRDefault="002B6455" w:rsidP="00E4702D">
            <w:pPr>
              <w:numPr>
                <w:ilvl w:val="0"/>
                <w:numId w:val="6"/>
              </w:numPr>
              <w:tabs>
                <w:tab w:val="left" w:pos="582"/>
                <w:tab w:val="left" w:pos="4253"/>
              </w:tabs>
              <w:spacing w:line="216" w:lineRule="auto"/>
              <w:ind w:left="85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Media transmisi</w:t>
            </w:r>
          </w:p>
          <w:p w:rsidR="002B6455" w:rsidRPr="00DB5832" w:rsidRDefault="002B6455" w:rsidP="00180616">
            <w:pPr>
              <w:tabs>
                <w:tab w:val="left" w:pos="284"/>
                <w:tab w:val="left" w:pos="317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720"/>
              <w:rPr>
                <w:rFonts w:ascii="Times New Roman" w:hAnsi="Times New Roman"/>
              </w:rPr>
            </w:pPr>
          </w:p>
          <w:p w:rsidR="002B6455" w:rsidRDefault="002B6455" w:rsidP="00180616">
            <w:pPr>
              <w:tabs>
                <w:tab w:val="left" w:pos="284"/>
                <w:tab w:val="left" w:pos="317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2B6455" w:rsidRDefault="002B6455" w:rsidP="00180616">
            <w:pPr>
              <w:tabs>
                <w:tab w:val="left" w:pos="284"/>
                <w:tab w:val="left" w:pos="317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2B6455" w:rsidRDefault="002B6455" w:rsidP="00180616">
            <w:pPr>
              <w:tabs>
                <w:tab w:val="left" w:pos="284"/>
                <w:tab w:val="left" w:pos="317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2B6455" w:rsidRDefault="002B6455" w:rsidP="00180616">
            <w:pPr>
              <w:tabs>
                <w:tab w:val="left" w:pos="284"/>
                <w:tab w:val="left" w:pos="317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 w:rsidRPr="0027189A">
              <w:rPr>
                <w:rFonts w:ascii="Times New Roman" w:hAnsi="Times New Roman"/>
                <w:lang w:val="id-ID"/>
              </w:rPr>
              <w:lastRenderedPageBreak/>
              <w:t>Topologi yang direncanakan benar dan sesuai dengan</w:t>
            </w:r>
            <w:r>
              <w:rPr>
                <w:rFonts w:ascii="Times New Roman" w:hAnsi="Times New Roman"/>
              </w:rPr>
              <w:t xml:space="preserve"> metode akses dan </w:t>
            </w:r>
            <w:r w:rsidRPr="0027189A">
              <w:rPr>
                <w:rFonts w:ascii="Times New Roman" w:hAnsi="Times New Roman"/>
              </w:rPr>
              <w:t xml:space="preserve">media transmisi, </w:t>
            </w:r>
            <w:r w:rsidRPr="0027189A">
              <w:rPr>
                <w:rFonts w:ascii="Times New Roman" w:hAnsi="Times New Roman"/>
                <w:lang w:val="id-ID"/>
              </w:rPr>
              <w:t>yang seharusnya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2B6455">
        <w:trPr>
          <w:cantSplit/>
          <w:trHeight w:val="435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17"/>
                <w:tab w:val="left" w:pos="360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317" w:hanging="317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 xml:space="preserve">Topologi yang direncanakan benar dan kurang sesuai </w:t>
            </w:r>
            <w:r w:rsidRPr="0027189A">
              <w:rPr>
                <w:rFonts w:ascii="Times New Roman" w:hAnsi="Times New Roman"/>
                <w:lang w:val="id-ID"/>
              </w:rPr>
              <w:t>dengan</w:t>
            </w:r>
            <w:r w:rsidRPr="0027189A">
              <w:rPr>
                <w:rFonts w:ascii="Times New Roman" w:hAnsi="Times New Roman"/>
              </w:rPr>
              <w:t xml:space="preserve"> metode akses dan  media transmisi, </w:t>
            </w:r>
            <w:r w:rsidRPr="0027189A">
              <w:rPr>
                <w:rFonts w:ascii="Times New Roman" w:hAnsi="Times New Roman"/>
                <w:lang w:val="sv-SE"/>
              </w:rPr>
              <w:t>yang seharusnya</w:t>
            </w: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2B6455">
        <w:trPr>
          <w:cantSplit/>
          <w:trHeight w:val="435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17"/>
                <w:tab w:val="left" w:pos="360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317" w:hanging="317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7189A">
              <w:rPr>
                <w:rFonts w:ascii="Times New Roman" w:hAnsi="Times New Roman"/>
                <w:lang w:val="sv-SE"/>
              </w:rPr>
              <w:t>Topologi yan</w:t>
            </w:r>
            <w:r>
              <w:rPr>
                <w:rFonts w:ascii="Times New Roman" w:hAnsi="Times New Roman"/>
                <w:lang w:val="sv-SE"/>
              </w:rPr>
              <w:t xml:space="preserve">g direncanakan benar dan tidak </w:t>
            </w:r>
            <w:r w:rsidRPr="0027189A">
              <w:rPr>
                <w:rFonts w:ascii="Times New Roman" w:hAnsi="Times New Roman"/>
                <w:lang w:val="sv-SE"/>
              </w:rPr>
              <w:t xml:space="preserve">sesuai </w:t>
            </w:r>
            <w:r w:rsidRPr="0027189A">
              <w:rPr>
                <w:rFonts w:ascii="Times New Roman" w:hAnsi="Times New Roman"/>
                <w:lang w:val="id-ID"/>
              </w:rPr>
              <w:t>dengan</w:t>
            </w:r>
            <w:r>
              <w:rPr>
                <w:rFonts w:ascii="Times New Roman" w:hAnsi="Times New Roman"/>
              </w:rPr>
              <w:t xml:space="preserve"> metode akses dan </w:t>
            </w:r>
            <w:r w:rsidRPr="0027189A">
              <w:rPr>
                <w:rFonts w:ascii="Times New Roman" w:hAnsi="Times New Roman"/>
              </w:rPr>
              <w:t xml:space="preserve">media transmisi, </w:t>
            </w:r>
            <w:r w:rsidRPr="0027189A">
              <w:rPr>
                <w:rFonts w:ascii="Times New Roman" w:hAnsi="Times New Roman"/>
                <w:lang w:val="sv-SE"/>
              </w:rPr>
              <w:t>yang seharusnya</w:t>
            </w: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2B6455">
        <w:trPr>
          <w:cantSplit/>
          <w:trHeight w:val="65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:rsidR="002B6455" w:rsidRDefault="002B6455" w:rsidP="001806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17"/>
                <w:tab w:val="left" w:pos="360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317" w:hanging="317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 w:rsidRPr="0027189A">
              <w:rPr>
                <w:rFonts w:ascii="Times New Roman" w:hAnsi="Times New Roman"/>
                <w:lang w:val="sv-SE"/>
              </w:rPr>
              <w:t>Topologi yang direncanakan tidak bena</w:t>
            </w:r>
            <w:r w:rsidRPr="0027189A">
              <w:rPr>
                <w:rFonts w:ascii="Times New Roman" w:hAnsi="Times New Roman"/>
                <w:lang w:val="id-ID"/>
              </w:rPr>
              <w:t>r</w:t>
            </w: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2B6455">
        <w:trPr>
          <w:cantSplit/>
          <w:trHeight w:val="189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:rsidR="002B6455" w:rsidRPr="00BA7A5C" w:rsidRDefault="002B6455" w:rsidP="00180616">
            <w:pPr>
              <w:tabs>
                <w:tab w:val="left" w:pos="284"/>
                <w:tab w:val="left" w:pos="317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2.1.2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>
              <w:rPr>
                <w:rFonts w:ascii="Times New Roman" w:hAnsi="Times New Roman"/>
              </w:rPr>
              <w:t>Mengeksekusi</w:t>
            </w:r>
            <w:r>
              <w:rPr>
                <w:rFonts w:ascii="Times New Roman" w:hAnsi="Times New Roman"/>
                <w:lang w:val="id-ID"/>
              </w:rPr>
              <w:t xml:space="preserve"> k</w:t>
            </w:r>
            <w:r>
              <w:rPr>
                <w:rFonts w:ascii="Times New Roman" w:hAnsi="Times New Roman"/>
                <w:lang w:val="sv-SE"/>
              </w:rPr>
              <w:t>abel berdasarkan spesifikasi, ukuran, tipe, dan  lingkup jaringan berdasarkan standar TIA/EIA 568-B</w:t>
            </w:r>
          </w:p>
        </w:tc>
        <w:tc>
          <w:tcPr>
            <w:tcW w:w="0" w:type="auto"/>
            <w:tcBorders>
              <w:right w:val="nil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7189A">
              <w:rPr>
                <w:rFonts w:ascii="Times New Roman" w:hAnsi="Times New Roman"/>
              </w:rPr>
              <w:t>Kabel terpasang dengan benar sesuai spesifikasi, media transmisi dan metode akses sesuai kebutuhan</w:t>
            </w: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2B6455">
        <w:trPr>
          <w:cantSplit/>
          <w:trHeight w:val="187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17"/>
                <w:tab w:val="left" w:pos="360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 w:rsidRPr="0027189A">
              <w:rPr>
                <w:rFonts w:ascii="Times New Roman" w:hAnsi="Times New Roman"/>
              </w:rPr>
              <w:t>Kabel terpasang dengan benar sesuai spesifikasi, media transmisi dan sedangkan metode akses tidak sesuai kebutuhan</w:t>
            </w: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2B6455">
        <w:trPr>
          <w:cantSplit/>
          <w:trHeight w:val="187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17"/>
                <w:tab w:val="left" w:pos="360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 w:rsidRPr="0027189A">
              <w:rPr>
                <w:rFonts w:ascii="Times New Roman" w:hAnsi="Times New Roman"/>
                <w:lang w:val="id-ID"/>
              </w:rPr>
              <w:t>Kabel terpasang dengan benar sesuai spesifikasi dan type tidak sesuai,</w:t>
            </w:r>
            <w:r w:rsidRPr="0027189A">
              <w:rPr>
                <w:rFonts w:ascii="Times New Roman" w:hAnsi="Times New Roman"/>
              </w:rPr>
              <w:t xml:space="preserve"> dan metode akses </w:t>
            </w:r>
            <w:r w:rsidRPr="0027189A">
              <w:rPr>
                <w:rFonts w:ascii="Times New Roman" w:hAnsi="Times New Roman"/>
                <w:lang w:val="id-ID"/>
              </w:rPr>
              <w:t>tidak sesuai kebutuhan</w:t>
            </w: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2B6455">
        <w:trPr>
          <w:cantSplit/>
          <w:trHeight w:val="187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:rsidR="002B6455" w:rsidRDefault="002B6455" w:rsidP="00180616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17"/>
                <w:tab w:val="left" w:pos="360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nb-NO"/>
              </w:rPr>
            </w:pPr>
            <w:r w:rsidRPr="0027189A">
              <w:rPr>
                <w:rFonts w:ascii="Times New Roman" w:hAnsi="Times New Roman"/>
                <w:lang w:val="nb-NO"/>
              </w:rPr>
              <w:t>Kabel terpasang tidak sesuai spesifikasi</w:t>
            </w: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2B6455">
        <w:trPr>
          <w:cantSplit/>
          <w:trHeight w:val="189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:rsidR="002B6455" w:rsidRDefault="002B6455" w:rsidP="00180616">
            <w:pPr>
              <w:tabs>
                <w:tab w:val="left" w:pos="284"/>
                <w:tab w:val="left" w:pos="317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2.1.3 </w:t>
            </w:r>
            <w:r>
              <w:rPr>
                <w:rFonts w:ascii="Times New Roman" w:hAnsi="Times New Roman"/>
                <w:lang w:val="id-ID"/>
              </w:rPr>
              <w:t>Menguji koneksi jaringan yang telah dipasang</w:t>
            </w:r>
          </w:p>
          <w:p w:rsidR="002B6455" w:rsidRDefault="002B6455" w:rsidP="00180616">
            <w:pPr>
              <w:tabs>
                <w:tab w:val="left" w:pos="284"/>
                <w:tab w:val="left" w:pos="317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Berdasarkan aspek:</w:t>
            </w:r>
          </w:p>
          <w:p w:rsidR="002B6455" w:rsidRPr="00C830D1" w:rsidRDefault="002B6455" w:rsidP="00180616">
            <w:pPr>
              <w:numPr>
                <w:ilvl w:val="0"/>
                <w:numId w:val="7"/>
              </w:numPr>
              <w:tabs>
                <w:tab w:val="left" w:pos="176"/>
                <w:tab w:val="left" w:pos="284"/>
                <w:tab w:val="left" w:pos="317"/>
                <w:tab w:val="left" w:pos="743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743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C830D1">
              <w:rPr>
                <w:rFonts w:ascii="Times New Roman" w:hAnsi="Times New Roman"/>
              </w:rPr>
              <w:t xml:space="preserve">enis kabel jaringan </w:t>
            </w:r>
          </w:p>
          <w:p w:rsidR="002B6455" w:rsidRDefault="002B6455" w:rsidP="00180616">
            <w:pPr>
              <w:numPr>
                <w:ilvl w:val="0"/>
                <w:numId w:val="7"/>
              </w:numPr>
              <w:tabs>
                <w:tab w:val="left" w:pos="176"/>
                <w:tab w:val="left" w:pos="284"/>
                <w:tab w:val="left" w:pos="317"/>
                <w:tab w:val="left" w:pos="743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743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 ANSI/TIA/ EIA</w:t>
            </w:r>
          </w:p>
          <w:p w:rsidR="002B6455" w:rsidRPr="00FD3BD8" w:rsidRDefault="002B6455" w:rsidP="00180616">
            <w:pPr>
              <w:numPr>
                <w:ilvl w:val="0"/>
                <w:numId w:val="7"/>
              </w:numPr>
              <w:tabs>
                <w:tab w:val="left" w:pos="176"/>
                <w:tab w:val="left" w:pos="284"/>
                <w:tab w:val="left" w:pos="317"/>
                <w:tab w:val="left" w:pos="743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ind w:left="743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 IEEE 802.3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Jaringan terkoneksi dengan baik data diterima maksimal</w:t>
            </w:r>
            <w:r>
              <w:rPr>
                <w:rFonts w:ascii="Times New Roman" w:hAnsi="Times New Roman"/>
                <w:lang w:val="sv-SE"/>
              </w:rPr>
              <w:t xml:space="preserve"> sesuai jenis kabel dan standar</w:t>
            </w:r>
            <w:r w:rsidRPr="0027189A">
              <w:rPr>
                <w:rFonts w:ascii="Times New Roman" w:hAnsi="Times New Roman"/>
                <w:lang w:val="sv-SE"/>
              </w:rPr>
              <w:t xml:space="preserve"> IEEE</w:t>
            </w: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2B6455">
        <w:trPr>
          <w:cantSplit/>
          <w:trHeight w:val="187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Jaringan terkoneksi dengan baik data diterima maksimal sesuai jenis</w:t>
            </w:r>
            <w:r>
              <w:rPr>
                <w:rFonts w:ascii="Times New Roman" w:hAnsi="Times New Roman"/>
                <w:lang w:val="sv-SE"/>
              </w:rPr>
              <w:t xml:space="preserve"> kabel dan tidak sesuai standar</w:t>
            </w:r>
            <w:r w:rsidRPr="0027189A">
              <w:rPr>
                <w:rFonts w:ascii="Times New Roman" w:hAnsi="Times New Roman"/>
                <w:lang w:val="sv-SE"/>
              </w:rPr>
              <w:t xml:space="preserve"> IEEE</w:t>
            </w: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2B6455">
        <w:trPr>
          <w:cantSplit/>
          <w:trHeight w:val="187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Jaringan terkoneksi dengan baik data diterima minimal sesuai jenis</w:t>
            </w:r>
            <w:r>
              <w:rPr>
                <w:rFonts w:ascii="Times New Roman" w:hAnsi="Times New Roman"/>
                <w:lang w:val="sv-SE"/>
              </w:rPr>
              <w:t xml:space="preserve"> kabel dan tidak sesuai standar</w:t>
            </w:r>
            <w:r w:rsidRPr="0027189A">
              <w:rPr>
                <w:rFonts w:ascii="Times New Roman" w:hAnsi="Times New Roman"/>
                <w:lang w:val="sv-SE"/>
              </w:rPr>
              <w:t xml:space="preserve"> IEEE</w:t>
            </w: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2B6455">
        <w:trPr>
          <w:cantSplit/>
          <w:trHeight w:val="187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line="216" w:lineRule="auto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Jaringan tidak terkoneksi tidak sesuai jenis kabel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2B6455">
        <w:trPr>
          <w:cantSplit/>
          <w:trHeight w:val="213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B6455" w:rsidRPr="00C830D1" w:rsidRDefault="002B6455" w:rsidP="00180616">
            <w:pPr>
              <w:ind w:left="459" w:hanging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 xml:space="preserve">2.2.1 </w:t>
            </w:r>
            <w:r>
              <w:rPr>
                <w:rFonts w:ascii="Times New Roman" w:hAnsi="Times New Roman"/>
                <w:bCs/>
                <w:lang w:eastAsia="ar-SA"/>
              </w:rPr>
              <w:t xml:space="preserve">Konfigurasi Jaringan </w:t>
            </w:r>
            <w:r w:rsidRPr="00F2114C">
              <w:rPr>
                <w:rFonts w:ascii="Times New Roman" w:hAnsi="Times New Roman"/>
                <w:bCs/>
                <w:i/>
                <w:lang w:eastAsia="ar-SA"/>
              </w:rPr>
              <w:t>server</w:t>
            </w:r>
            <w:r>
              <w:rPr>
                <w:rFonts w:ascii="Times New Roman" w:hAnsi="Times New Roman"/>
                <w:bCs/>
                <w:lang w:val="id-ID" w:eastAsia="ar-SA"/>
              </w:rPr>
              <w:t xml:space="preserve"> </w:t>
            </w:r>
            <w:r>
              <w:rPr>
                <w:rFonts w:ascii="Times New Roman" w:hAnsi="Times New Roman"/>
                <w:bCs/>
                <w:lang w:eastAsia="ar-SA"/>
              </w:rPr>
              <w:t xml:space="preserve">dan </w:t>
            </w:r>
            <w:r w:rsidRPr="00F2114C">
              <w:rPr>
                <w:rFonts w:ascii="Times New Roman" w:hAnsi="Times New Roman"/>
                <w:bCs/>
                <w:i/>
                <w:lang w:eastAsia="ar-SA"/>
              </w:rPr>
              <w:t>client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sudah sesuai dengan kebutuhan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 w:rsidRPr="0027189A">
              <w:rPr>
                <w:rFonts w:ascii="Times New Roman" w:hAnsi="Times New Roman"/>
                <w:lang w:val="sv-SE"/>
              </w:rPr>
              <w:t>Jaringan terkoneksi dengan baik</w:t>
            </w:r>
            <w:r w:rsidRPr="0027189A">
              <w:rPr>
                <w:rFonts w:ascii="Times New Roman" w:hAnsi="Times New Roman"/>
                <w:lang w:val="id-ID"/>
              </w:rPr>
              <w:t xml:space="preserve"> </w:t>
            </w:r>
            <w:r w:rsidRPr="0027189A">
              <w:rPr>
                <w:rFonts w:ascii="Times New Roman" w:hAnsi="Times New Roman"/>
              </w:rPr>
              <w:t xml:space="preserve">sesuai interface paket </w:t>
            </w:r>
            <w:r w:rsidRPr="0027189A">
              <w:rPr>
                <w:rFonts w:ascii="Times New Roman" w:hAnsi="Times New Roman"/>
                <w:lang w:val="sv-SE"/>
              </w:rPr>
              <w:t>data diterima m</w:t>
            </w:r>
            <w:r w:rsidRPr="0027189A">
              <w:rPr>
                <w:rFonts w:ascii="Times New Roman" w:hAnsi="Times New Roman"/>
                <w:lang w:val="id-ID"/>
              </w:rPr>
              <w:t>aksimal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2B6455">
        <w:trPr>
          <w:cantSplit/>
          <w:trHeight w:val="213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 w:rsidRPr="0027189A">
              <w:rPr>
                <w:rFonts w:ascii="Times New Roman" w:hAnsi="Times New Roman"/>
                <w:lang w:val="sv-SE"/>
              </w:rPr>
              <w:t>Jaringan terkoneksi dengan baik</w:t>
            </w:r>
            <w:r w:rsidRPr="0027189A">
              <w:rPr>
                <w:rFonts w:ascii="Times New Roman" w:hAnsi="Times New Roman"/>
                <w:lang w:val="id-ID"/>
              </w:rPr>
              <w:t xml:space="preserve"> </w:t>
            </w:r>
            <w:r w:rsidRPr="0027189A">
              <w:rPr>
                <w:rFonts w:ascii="Times New Roman" w:hAnsi="Times New Roman"/>
              </w:rPr>
              <w:t xml:space="preserve">sesuai interface paket </w:t>
            </w:r>
            <w:r w:rsidRPr="0027189A">
              <w:rPr>
                <w:rFonts w:ascii="Times New Roman" w:hAnsi="Times New Roman"/>
                <w:lang w:val="sv-SE"/>
              </w:rPr>
              <w:t>data diterima minimal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2B6455">
        <w:trPr>
          <w:cantSplit/>
          <w:trHeight w:val="213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Jaringan terkoneksi data tidak ada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BD6DEE">
        <w:trPr>
          <w:cantSplit/>
          <w:trHeight w:val="213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Jaringan tidak terkoneksi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DA3A3F">
        <w:trPr>
          <w:cantSplit/>
          <w:trHeight w:val="213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B6455" w:rsidRDefault="002B6455" w:rsidP="00E4702D">
            <w:pPr>
              <w:ind w:left="492" w:hanging="742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2.2.2.2 Konfigurasi Jaringan </w:t>
            </w:r>
            <w:r w:rsidRPr="00406CEB">
              <w:rPr>
                <w:rFonts w:ascii="Times New Roman" w:hAnsi="Times New Roman"/>
                <w:bCs/>
                <w:i/>
                <w:lang w:eastAsia="ar-SA"/>
              </w:rPr>
              <w:t>server</w:t>
            </w:r>
            <w:r>
              <w:rPr>
                <w:rFonts w:ascii="Times New Roman" w:hAnsi="Times New Roman"/>
                <w:bCs/>
                <w:lang w:val="id-ID" w:eastAsia="ar-SA"/>
              </w:rPr>
              <w:t xml:space="preserve"> </w:t>
            </w:r>
            <w:r>
              <w:rPr>
                <w:rFonts w:ascii="Times New Roman" w:hAnsi="Times New Roman"/>
                <w:bCs/>
                <w:lang w:eastAsia="ar-SA"/>
              </w:rPr>
              <w:t xml:space="preserve">dan </w:t>
            </w:r>
            <w:r w:rsidRPr="00406CEB">
              <w:rPr>
                <w:rFonts w:ascii="Times New Roman" w:hAnsi="Times New Roman"/>
                <w:bCs/>
                <w:i/>
                <w:lang w:eastAsia="ar-SA"/>
              </w:rPr>
              <w:t>client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sudah sesuai aspek: </w:t>
            </w:r>
          </w:p>
          <w:p w:rsidR="002B6455" w:rsidRDefault="002B6455" w:rsidP="00E4702D">
            <w:pPr>
              <w:tabs>
                <w:tab w:val="left" w:pos="317"/>
              </w:tabs>
              <w:ind w:left="601" w:hanging="109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a. Model referensi standar</w:t>
            </w:r>
          </w:p>
          <w:p w:rsidR="002B6455" w:rsidRDefault="002B6455" w:rsidP="00E4702D">
            <w:pPr>
              <w:tabs>
                <w:tab w:val="left" w:pos="317"/>
              </w:tabs>
              <w:ind w:left="601" w:hanging="109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b. Protokol jaringan</w:t>
            </w:r>
          </w:p>
          <w:p w:rsidR="002B6455" w:rsidRDefault="002B6455" w:rsidP="00E4702D">
            <w:pPr>
              <w:tabs>
                <w:tab w:val="left" w:pos="317"/>
              </w:tabs>
              <w:ind w:left="601" w:hanging="109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c.  Alamat IP</w:t>
            </w:r>
          </w:p>
          <w:p w:rsidR="002B6455" w:rsidRDefault="002B6455" w:rsidP="00180616">
            <w:pPr>
              <w:rPr>
                <w:rFonts w:ascii="Times New Roman" w:hAnsi="Times New Roman"/>
                <w:bCs/>
                <w:lang w:val="id-ID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 w:rsidRPr="0027189A">
              <w:rPr>
                <w:rFonts w:ascii="Times New Roman" w:hAnsi="Times New Roman"/>
                <w:lang w:val="sv-SE"/>
              </w:rPr>
              <w:t>Server terkonfigurasi dengan baik sesuai dengan Model refesensi standar, protokol jaringan dan alamat IP  diterima m</w:t>
            </w:r>
            <w:r w:rsidRPr="0027189A">
              <w:rPr>
                <w:rFonts w:ascii="Times New Roman" w:hAnsi="Times New Roman"/>
                <w:lang w:val="id-ID"/>
              </w:rPr>
              <w:t>aksimal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DA3A3F">
        <w:trPr>
          <w:cantSplit/>
          <w:trHeight w:val="213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Server terkonfigurasi dengan baik sesuai dengan Model refesensi standar, protokol jaringan dan alamat IP  diterima minimal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DA3A3F">
        <w:trPr>
          <w:cantSplit/>
          <w:trHeight w:val="213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Server terkonfigurasi hasil data tidak ada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DA3A3F">
        <w:trPr>
          <w:cantSplit/>
          <w:trHeight w:val="213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B6455" w:rsidRDefault="002B6455" w:rsidP="00180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sv-SE"/>
              </w:rPr>
            </w:pPr>
            <w:r w:rsidRPr="0027189A">
              <w:rPr>
                <w:rFonts w:ascii="Times New Roman" w:hAnsi="Times New Roman"/>
                <w:lang w:val="sv-SE"/>
              </w:rPr>
              <w:t>Server tidak terkonfigurasi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2B6455">
        <w:trPr>
          <w:cantSplit/>
          <w:trHeight w:val="17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</w:tcPr>
          <w:p w:rsidR="002B6455" w:rsidRDefault="002B64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2B6455" w:rsidRDefault="002B645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Hasil Kerja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27189A" w:rsidRDefault="002B645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fi-FI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Default="002B6455" w:rsidP="007B6A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</w:tr>
      <w:tr w:rsidR="002B6455" w:rsidTr="00F63715">
        <w:trPr>
          <w:cantSplit/>
          <w:trHeight w:val="1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B6455" w:rsidRDefault="002B6455" w:rsidP="00E4702D">
            <w:pPr>
              <w:ind w:left="402" w:hanging="368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lang w:val="sv-SE"/>
              </w:rPr>
              <w:t xml:space="preserve">3.1 Sistem operasi PC </w:t>
            </w:r>
            <w:r>
              <w:rPr>
                <w:rFonts w:ascii="Times New Roman" w:hAnsi="Times New Roman"/>
                <w:i/>
                <w:lang w:val="sv-SE"/>
              </w:rPr>
              <w:t>client</w:t>
            </w:r>
            <w:r>
              <w:rPr>
                <w:rFonts w:ascii="Times New Roman" w:hAnsi="Times New Roman"/>
                <w:lang w:val="sv-SE"/>
              </w:rPr>
              <w:t xml:space="preserve"> terpasang dan berfungsi dengan benar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5C3B6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fi-FI"/>
              </w:rPr>
            </w:pPr>
            <w:r w:rsidRPr="0027189A">
              <w:rPr>
                <w:rFonts w:ascii="Times New Roman" w:hAnsi="Times New Roman"/>
                <w:lang w:val="sv-SE"/>
              </w:rPr>
              <w:t xml:space="preserve">Sistem operasi </w:t>
            </w:r>
            <w:r>
              <w:rPr>
                <w:rFonts w:ascii="Times New Roman" w:hAnsi="Times New Roman"/>
                <w:lang w:val="sv-SE"/>
              </w:rPr>
              <w:t xml:space="preserve">terpasang lengkap dengan fungsi </w:t>
            </w:r>
            <w:r>
              <w:rPr>
                <w:rFonts w:ascii="Times New Roman" w:hAnsi="Times New Roman"/>
                <w:i/>
                <w:lang w:val="sv-SE"/>
              </w:rPr>
              <w:t>peripheral</w:t>
            </w:r>
            <w:r>
              <w:rPr>
                <w:rFonts w:ascii="Times New Roman" w:hAnsi="Times New Roman"/>
                <w:lang w:val="sv-SE"/>
              </w:rPr>
              <w:t xml:space="preserve"> berjalan dengan baik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F63715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5C3B6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7189A">
              <w:rPr>
                <w:rFonts w:ascii="Times New Roman" w:hAnsi="Times New Roman"/>
              </w:rPr>
              <w:t xml:space="preserve">Sistem operasi </w:t>
            </w:r>
            <w:r>
              <w:rPr>
                <w:rFonts w:ascii="Times New Roman" w:hAnsi="Times New Roman"/>
              </w:rPr>
              <w:t xml:space="preserve">terasang namun sedikit </w:t>
            </w:r>
            <w:r>
              <w:rPr>
                <w:rFonts w:ascii="Times New Roman" w:hAnsi="Times New Roman"/>
                <w:i/>
              </w:rPr>
              <w:t xml:space="preserve">peripheral </w:t>
            </w:r>
            <w:r>
              <w:rPr>
                <w:rFonts w:ascii="Times New Roman" w:hAnsi="Times New Roman"/>
              </w:rPr>
              <w:t>tidak berfungsi dengan baik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F63715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5C3B6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Sistem operasi terpasang namun beberapa </w:t>
            </w:r>
            <w:r>
              <w:rPr>
                <w:rFonts w:ascii="Times New Roman" w:hAnsi="Times New Roman"/>
                <w:i/>
              </w:rPr>
              <w:t>peripheral</w:t>
            </w:r>
            <w:r>
              <w:rPr>
                <w:rFonts w:ascii="Times New Roman" w:hAnsi="Times New Roman"/>
              </w:rPr>
              <w:t xml:space="preserve"> tidak berfungsi dengan bak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F63715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27189A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7189A">
              <w:rPr>
                <w:rFonts w:ascii="Times New Roman" w:hAnsi="Times New Roman"/>
              </w:rPr>
              <w:t xml:space="preserve">Sistem operasi tidak </w:t>
            </w:r>
            <w:r>
              <w:rPr>
                <w:rFonts w:ascii="Times New Roman" w:hAnsi="Times New Roman"/>
              </w:rPr>
              <w:t>terpasang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206974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B6455" w:rsidRDefault="002B6455" w:rsidP="00E4702D">
            <w:pPr>
              <w:ind w:left="402" w:hanging="402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3.2 Konfigurasi PC </w:t>
            </w:r>
            <w:r>
              <w:rPr>
                <w:rFonts w:ascii="Times New Roman" w:hAnsi="Times New Roman"/>
                <w:i/>
                <w:lang w:val="sv-SE"/>
              </w:rPr>
              <w:t>server</w:t>
            </w:r>
            <w:r>
              <w:rPr>
                <w:rFonts w:ascii="Times New Roman" w:hAnsi="Times New Roman"/>
                <w:lang w:val="sv-SE"/>
              </w:rPr>
              <w:t xml:space="preserve"> sebagai </w:t>
            </w:r>
            <w:r>
              <w:rPr>
                <w:rFonts w:ascii="Times New Roman" w:hAnsi="Times New Roman"/>
                <w:i/>
                <w:lang w:val="id-ID"/>
              </w:rPr>
              <w:t>web server</w:t>
            </w:r>
            <w:r>
              <w:rPr>
                <w:rFonts w:ascii="Times New Roman" w:hAnsi="Times New Roman"/>
                <w:lang w:val="sv-SE"/>
              </w:rPr>
              <w:t xml:space="preserve"> sudah sesuai dengan yang dibutuhkan</w:t>
            </w:r>
          </w:p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10708E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i/>
                <w:lang w:val="sv-SE"/>
              </w:rPr>
              <w:t>Client</w:t>
            </w:r>
            <w:r>
              <w:rPr>
                <w:rFonts w:ascii="Times New Roman" w:hAnsi="Times New Roman"/>
                <w:lang w:val="sv-SE"/>
              </w:rPr>
              <w:t xml:space="preserve"> dapat </w:t>
            </w:r>
            <w:r>
              <w:rPr>
                <w:rFonts w:ascii="Times New Roman" w:hAnsi="Times New Roman"/>
                <w:lang w:val="id-ID"/>
              </w:rPr>
              <w:t>melakukan SSH ke web server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206974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865DE5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Client</w:t>
            </w:r>
            <w:r>
              <w:rPr>
                <w:rFonts w:ascii="Times New Roman" w:hAnsi="Times New Roman"/>
              </w:rPr>
              <w:t xml:space="preserve"> dapat mengakses </w:t>
            </w:r>
            <w:r>
              <w:rPr>
                <w:rFonts w:ascii="Times New Roman" w:hAnsi="Times New Roman"/>
                <w:lang w:val="id-ID"/>
              </w:rPr>
              <w:t>aplikasi web database berbasis  PHP berdasarkan servername di virtual host dan dapat upload file melalui winscp.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206974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CC16D0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i/>
              </w:rPr>
              <w:t>Client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id-ID"/>
              </w:rPr>
              <w:t>dapat mengakses aplikasi web berbasis PHP dan database melalui alamat IP.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206974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EC7D0B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 w:rsidRPr="00EC7D0B">
              <w:rPr>
                <w:rFonts w:ascii="Times New Roman" w:hAnsi="Times New Roman"/>
                <w:i/>
              </w:rPr>
              <w:t>Client</w:t>
            </w:r>
            <w:r>
              <w:rPr>
                <w:rFonts w:ascii="Times New Roman" w:hAnsi="Times New Roman"/>
              </w:rPr>
              <w:t xml:space="preserve"> dapat mengakses</w:t>
            </w:r>
            <w:r>
              <w:rPr>
                <w:rFonts w:ascii="Times New Roman" w:hAnsi="Times New Roman"/>
                <w:lang w:val="id-ID"/>
              </w:rPr>
              <w:t xml:space="preserve"> aplikasi web HTML.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8D4FDE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B6455" w:rsidRDefault="002B6455" w:rsidP="00E4702D">
            <w:pPr>
              <w:ind w:left="402" w:hanging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v-SE"/>
              </w:rPr>
              <w:t xml:space="preserve">3.3 Konfigurasi </w:t>
            </w:r>
            <w:r>
              <w:rPr>
                <w:rFonts w:ascii="Times New Roman" w:hAnsi="Times New Roman"/>
                <w:i/>
                <w:lang w:val="id-ID"/>
              </w:rPr>
              <w:t>DNS</w:t>
            </w:r>
            <w:r>
              <w:rPr>
                <w:rFonts w:ascii="Times New Roman" w:hAnsi="Times New Roman"/>
                <w:lang w:val="sv-SE"/>
              </w:rPr>
              <w:t xml:space="preserve"> </w:t>
            </w:r>
            <w:r w:rsidRPr="005C3B6A">
              <w:rPr>
                <w:rFonts w:ascii="Times New Roman" w:hAnsi="Times New Roman"/>
                <w:i/>
                <w:lang w:val="sv-SE"/>
              </w:rPr>
              <w:t>server</w:t>
            </w:r>
            <w:r>
              <w:rPr>
                <w:rFonts w:ascii="Times New Roman" w:hAnsi="Times New Roman"/>
                <w:i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>sudah sesuai dengan kebutuhan</w:t>
            </w:r>
          </w:p>
          <w:p w:rsidR="002B6455" w:rsidRPr="002F7B5F" w:rsidRDefault="002B6455" w:rsidP="00180616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DB6CD0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Client dapat melakukan ping menggunakan nama domain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8D4FDE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816C5F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Dapat melakukan pengecekan DNS dengan nslookup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8D4FDE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DNS</w:t>
            </w:r>
            <w:r>
              <w:rPr>
                <w:rFonts w:ascii="Times New Roman" w:hAnsi="Times New Roman"/>
              </w:rPr>
              <w:t xml:space="preserve"> server dikonfigurasi tapi tidak berfungsi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8D4FDE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DB6CD0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Hanya install software Bind tanpa konfigurasi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5A36C0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6455" w:rsidRPr="0010708E" w:rsidRDefault="002B6455" w:rsidP="00E4702D">
            <w:pPr>
              <w:ind w:left="402" w:hanging="402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sv-SE"/>
              </w:rPr>
              <w:t>3.4 Hasil uji coba</w:t>
            </w:r>
            <w:r>
              <w:rPr>
                <w:rFonts w:ascii="Times New Roman" w:hAnsi="Times New Roman"/>
                <w:lang w:val="id-ID"/>
              </w:rPr>
              <w:t xml:space="preserve"> Aplikasi Web berbasis Wordpress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10708E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Client dapat mengakses aplikasi web dengan menggunakan nama domain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5A36C0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10708E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Client hanya dapat mengakses aplikasi web melalui IP Address.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5A36C0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10708E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Aplikasi web hanya dapat diakses melalui PC Server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5A36C0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10708E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Aplikasi web tidak dapat diakses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AD05C4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6455" w:rsidRPr="00C11AFB" w:rsidRDefault="002B6455" w:rsidP="00E4702D">
            <w:pPr>
              <w:ind w:left="402" w:hanging="402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sv-SE"/>
              </w:rPr>
              <w:t xml:space="preserve">3.5 Hasil uji </w:t>
            </w:r>
            <w:r>
              <w:rPr>
                <w:rFonts w:ascii="Times New Roman" w:hAnsi="Times New Roman"/>
                <w:lang w:val="id-ID"/>
              </w:rPr>
              <w:t>Upload file dengan WinSCP melalui koneksi SSH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C11AFB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Client dapat upload file dengan WinSCP melalui SSH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AD05C4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C11AFB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Client dapat melakukan koneksi melalui SSH tetapi tidak dapat upload.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AD05C4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C11AFB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Client tidak dapat melakukan koneksi ke server melalui SSH.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AD05C4">
        <w:trPr>
          <w:cantSplit/>
          <w:trHeight w:val="171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Pr="00C11AFB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SSH hanya dapat diakses melalui PC Server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2B6455">
        <w:trPr>
          <w:cantSplit/>
          <w:trHeight w:val="17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</w:tcPr>
          <w:p w:rsidR="002B6455" w:rsidRDefault="002B6455" w:rsidP="00865DE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IV.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2B6455" w:rsidRDefault="002B6455" w:rsidP="00865DE5">
            <w:pPr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Sikap Kerja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Default="002B6455" w:rsidP="00865D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fi-FI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Default="002B6455" w:rsidP="00865DE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</w:tr>
      <w:tr w:rsidR="002B6455" w:rsidTr="00D12E47">
        <w:trPr>
          <w:cantSplit/>
          <w:trHeight w:val="1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v-SE"/>
              </w:rPr>
              <w:t>4.1 Penggunaan al</w:t>
            </w:r>
            <w:r>
              <w:rPr>
                <w:rFonts w:ascii="Times New Roman" w:hAnsi="Times New Roman"/>
              </w:rPr>
              <w:t>at tangan dan alat ukur</w:t>
            </w:r>
          </w:p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Rapih, tepat, cepat, bersih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D12E47">
        <w:trPr>
          <w:cantSplit/>
          <w:trHeight w:val="168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</w:rPr>
              <w:t>Rapih, tepat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D12E47">
        <w:trPr>
          <w:cantSplit/>
          <w:trHeight w:val="168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</w:rPr>
              <w:t>Cepat, bersih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D12E47">
        <w:trPr>
          <w:cantSplit/>
          <w:trHeight w:val="168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Ceroboh, kasar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4672EC">
        <w:trPr>
          <w:cantSplit/>
          <w:trHeight w:val="168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 Keselamatan kerja</w:t>
            </w:r>
          </w:p>
          <w:p w:rsidR="002B6455" w:rsidRDefault="002B6455" w:rsidP="001806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2B6455" w:rsidRDefault="002B6455" w:rsidP="00180616">
            <w:pPr>
              <w:tabs>
                <w:tab w:val="left" w:pos="436"/>
              </w:tabs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Berhati-hati, memakai alat kerja dengan tepat, memakai alat keselamatan kerja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4672EC">
        <w:trPr>
          <w:cantSplit/>
          <w:trHeight w:val="168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Berhati-hati, memakai alat kerja kadang kadang tidak tepat, memakai alat keselamatan kerja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4672EC">
        <w:trPr>
          <w:cantSplit/>
          <w:trHeight w:val="168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fi-FI"/>
              </w:rPr>
              <w:t>Berhati-hati, sering memakai alat kerja tidak tepat, tidak memakai alat keselamatan kerja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4672EC">
        <w:trPr>
          <w:cantSplit/>
          <w:trHeight w:val="168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B6455" w:rsidRDefault="002B6455" w:rsidP="001806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mengindahkan keselamatan kerja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2B6455" w:rsidTr="002B6455">
        <w:trPr>
          <w:cantSplit/>
          <w:trHeight w:val="258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B6455" w:rsidRDefault="002B6455" w:rsidP="00865D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455" w:rsidRDefault="002B6455" w:rsidP="00865D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Waktu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Default="002B6455" w:rsidP="00865D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de-DE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455" w:rsidRDefault="002B6455" w:rsidP="00865DE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</w:tr>
      <w:tr w:rsidR="002B6455" w:rsidTr="0005422F">
        <w:trPr>
          <w:cantSplit/>
          <w:trHeight w:val="55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455" w:rsidRDefault="002B6455" w:rsidP="00180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5.1 </w:t>
            </w:r>
            <w:r>
              <w:rPr>
                <w:rFonts w:ascii="Times New Roman" w:hAnsi="Times New Roman"/>
                <w:lang w:val="id-ID"/>
              </w:rPr>
              <w:t>Waktu Penyelesaian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2B6455" w:rsidRDefault="002B6455" w:rsidP="00B54DC3">
            <w:pPr>
              <w:pStyle w:val="Head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de-DE"/>
              </w:rPr>
              <w:t xml:space="preserve">Waktu yang dicapai kurang dari 25% &gt; 2 x 8 jam 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2B6455" w:rsidTr="0005422F">
        <w:trPr>
          <w:cantSplit/>
          <w:trHeight w:val="22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455" w:rsidRDefault="002B6455" w:rsidP="00180616">
            <w:pPr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6455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Waktu yang dicapai = </w:t>
            </w:r>
            <w:r>
              <w:rPr>
                <w:rFonts w:ascii="Times New Roman" w:hAnsi="Times New Roman"/>
                <w:lang w:val="de-DE"/>
              </w:rPr>
              <w:t>2 x 8</w:t>
            </w:r>
            <w:r>
              <w:rPr>
                <w:rFonts w:ascii="Times New Roman" w:hAnsi="Times New Roman"/>
                <w:lang w:val="sv-SE"/>
              </w:rPr>
              <w:t xml:space="preserve"> jam 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2B6455" w:rsidTr="0005422F">
        <w:trPr>
          <w:cantSplit/>
          <w:trHeight w:val="15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455" w:rsidRDefault="002B6455" w:rsidP="001806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2B6455" w:rsidRDefault="002B6455" w:rsidP="001806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Waktu yang dicapai lebih dari 10% &lt; </w:t>
            </w:r>
            <w:r>
              <w:rPr>
                <w:rFonts w:ascii="Times New Roman" w:hAnsi="Times New Roman"/>
                <w:lang w:val="de-DE"/>
              </w:rPr>
              <w:t>2 x 8</w:t>
            </w:r>
            <w:r>
              <w:rPr>
                <w:rFonts w:ascii="Times New Roman" w:hAnsi="Times New Roman"/>
                <w:lang w:val="id-ID"/>
              </w:rPr>
              <w:t xml:space="preserve"> jam</w:t>
            </w:r>
          </w:p>
        </w:tc>
        <w:tc>
          <w:tcPr>
            <w:tcW w:w="917" w:type="dxa"/>
            <w:tcBorders>
              <w:top w:val="nil"/>
              <w:right w:val="single" w:sz="12" w:space="0" w:color="auto"/>
            </w:tcBorders>
          </w:tcPr>
          <w:p w:rsidR="002B6455" w:rsidRPr="000C762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2B6455" w:rsidTr="0005422F">
        <w:trPr>
          <w:cantSplit/>
          <w:trHeight w:val="15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6455" w:rsidRDefault="002B6455" w:rsidP="00180616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2B6455" w:rsidRDefault="002B6455" w:rsidP="00180616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2B6455" w:rsidRDefault="002B6455" w:rsidP="00B54DC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Waktu yang dicapai lebih  dari 25% &gt;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2 x 8</w:t>
            </w:r>
            <w:r>
              <w:rPr>
                <w:rFonts w:ascii="Times New Roman" w:hAnsi="Times New Roman"/>
                <w:lang w:val="id-ID"/>
              </w:rPr>
              <w:t xml:space="preserve"> jam</w:t>
            </w:r>
          </w:p>
        </w:tc>
        <w:tc>
          <w:tcPr>
            <w:tcW w:w="917" w:type="dxa"/>
            <w:tcBorders>
              <w:bottom w:val="single" w:sz="12" w:space="0" w:color="auto"/>
              <w:right w:val="single" w:sz="12" w:space="0" w:color="auto"/>
            </w:tcBorders>
          </w:tcPr>
          <w:p w:rsidR="002B6455" w:rsidRPr="00683277" w:rsidRDefault="002B6455" w:rsidP="001C6B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</w:tbl>
    <w:p w:rsidR="00136EF7" w:rsidRDefault="00136EF7">
      <w:pPr>
        <w:rPr>
          <w:rFonts w:ascii="Times New Roman" w:hAnsi="Times New Roman"/>
          <w:lang w:val="id-ID"/>
        </w:rPr>
      </w:pPr>
    </w:p>
    <w:sectPr w:rsidR="00136E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18" w:bottom="1418" w:left="1701" w:header="851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F2" w:rsidRDefault="00C84AF2">
      <w:r>
        <w:separator/>
      </w:r>
    </w:p>
  </w:endnote>
  <w:endnote w:type="continuationSeparator" w:id="0">
    <w:p w:rsidR="00C84AF2" w:rsidRDefault="00C8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8E" w:rsidRDefault="00256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EF7" w:rsidRDefault="00136EF7">
    <w:pPr>
      <w:pStyle w:val="Footer"/>
      <w:tabs>
        <w:tab w:val="clear" w:pos="4320"/>
        <w:tab w:val="clear" w:pos="8640"/>
        <w:tab w:val="center" w:pos="4536"/>
        <w:tab w:val="right" w:pos="8931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20"/>
        <w:lang w:val="id-ID"/>
      </w:rPr>
      <w:t>2063-P</w:t>
    </w:r>
    <w:r w:rsidR="00256D8E">
      <w:rPr>
        <w:rFonts w:ascii="Times New Roman" w:hAnsi="Times New Roman"/>
        <w:b/>
        <w:sz w:val="20"/>
      </w:rPr>
      <w:t>1</w:t>
    </w:r>
    <w:r>
      <w:rPr>
        <w:rFonts w:ascii="Times New Roman" w:hAnsi="Times New Roman"/>
        <w:b/>
        <w:sz w:val="20"/>
        <w:lang w:val="id-ID"/>
      </w:rPr>
      <w:t>-</w:t>
    </w:r>
    <w:r>
      <w:rPr>
        <w:rFonts w:ascii="Times New Roman" w:hAnsi="Times New Roman"/>
        <w:b/>
        <w:sz w:val="20"/>
      </w:rPr>
      <w:t>1</w:t>
    </w:r>
    <w:r w:rsidR="00130E09">
      <w:rPr>
        <w:rFonts w:ascii="Times New Roman" w:hAnsi="Times New Roman"/>
        <w:b/>
        <w:sz w:val="20"/>
        <w:lang w:val="id-ID"/>
      </w:rPr>
      <w:t>5</w:t>
    </w:r>
    <w:r>
      <w:rPr>
        <w:rFonts w:ascii="Times New Roman" w:hAnsi="Times New Roman"/>
        <w:b/>
        <w:sz w:val="20"/>
        <w:lang w:val="id-ID"/>
      </w:rPr>
      <w:t>/1</w:t>
    </w:r>
    <w:r w:rsidR="00130E09">
      <w:rPr>
        <w:rFonts w:ascii="Times New Roman" w:hAnsi="Times New Roman"/>
        <w:b/>
        <w:sz w:val="20"/>
        <w:lang w:val="id-ID"/>
      </w:rPr>
      <w:t>6</w:t>
    </w:r>
    <w:r>
      <w:rPr>
        <w:rFonts w:ascii="Times New Roman" w:hAnsi="Times New Roman"/>
        <w:b/>
        <w:sz w:val="20"/>
      </w:rPr>
      <w:t xml:space="preserve">                                                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16"/>
      </w:rPr>
      <w:t>Hak Cipta pada Kemdik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  <w:t xml:space="preserve"> PP-</w:t>
    </w:r>
    <w:r>
      <w:rPr>
        <w:rFonts w:ascii="Times New Roman" w:hAnsi="Times New Roman"/>
        <w:b/>
        <w:sz w:val="20"/>
      </w:rPr>
      <w:fldChar w:fldCharType="begin"/>
    </w:r>
    <w:r>
      <w:rPr>
        <w:rStyle w:val="PageNumber"/>
        <w:rFonts w:ascii="Times New Roman" w:hAnsi="Times New Roman"/>
        <w:b/>
        <w:sz w:val="20"/>
      </w:rPr>
      <w:instrText xml:space="preserve"> PAGE </w:instrText>
    </w:r>
    <w:r>
      <w:rPr>
        <w:rFonts w:ascii="Times New Roman" w:hAnsi="Times New Roman"/>
        <w:b/>
        <w:sz w:val="20"/>
      </w:rPr>
      <w:fldChar w:fldCharType="separate"/>
    </w:r>
    <w:r w:rsidR="00833EDE">
      <w:rPr>
        <w:rStyle w:val="PageNumber"/>
        <w:rFonts w:ascii="Times New Roman" w:hAnsi="Times New Roman"/>
        <w:b/>
        <w:noProof/>
        <w:sz w:val="20"/>
      </w:rPr>
      <w:t>5</w:t>
    </w:r>
    <w:r>
      <w:rPr>
        <w:rFonts w:ascii="Times New Roman" w:hAnsi="Times New Roman"/>
        <w:b/>
        <w:sz w:val="20"/>
      </w:rPr>
      <w:fldChar w:fldCharType="end"/>
    </w:r>
    <w:r>
      <w:rPr>
        <w:rStyle w:val="PageNumber"/>
        <w:rFonts w:ascii="Times New Roman" w:hAnsi="Times New Roman"/>
        <w:b/>
        <w:sz w:val="20"/>
      </w:rPr>
      <w:t>/</w:t>
    </w:r>
    <w:r>
      <w:rPr>
        <w:rFonts w:ascii="Times New Roman" w:hAnsi="Times New Roman"/>
        <w:b/>
        <w:sz w:val="20"/>
      </w:rPr>
      <w:fldChar w:fldCharType="begin"/>
    </w:r>
    <w:r>
      <w:rPr>
        <w:rStyle w:val="PageNumber"/>
        <w:rFonts w:ascii="Times New Roman" w:hAnsi="Times New Roman"/>
        <w:b/>
        <w:sz w:val="20"/>
      </w:rPr>
      <w:instrText xml:space="preserve"> NUMPAGES </w:instrText>
    </w:r>
    <w:r>
      <w:rPr>
        <w:rFonts w:ascii="Times New Roman" w:hAnsi="Times New Roman"/>
        <w:b/>
        <w:sz w:val="20"/>
      </w:rPr>
      <w:fldChar w:fldCharType="separate"/>
    </w:r>
    <w:r w:rsidR="00833EDE">
      <w:rPr>
        <w:rStyle w:val="PageNumber"/>
        <w:rFonts w:ascii="Times New Roman" w:hAnsi="Times New Roman"/>
        <w:b/>
        <w:noProof/>
        <w:sz w:val="20"/>
      </w:rPr>
      <w:t>7</w:t>
    </w:r>
    <w:r>
      <w:rPr>
        <w:rFonts w:ascii="Times New Roman" w:hAnsi="Times New Roman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8E" w:rsidRDefault="00256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F2" w:rsidRDefault="00C84AF2">
      <w:r>
        <w:separator/>
      </w:r>
    </w:p>
  </w:footnote>
  <w:footnote w:type="continuationSeparator" w:id="0">
    <w:p w:rsidR="00C84AF2" w:rsidRDefault="00C8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8E" w:rsidRDefault="00256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8E" w:rsidRDefault="00256D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8E" w:rsidRDefault="00256D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8230EC"/>
    <w:multiLevelType w:val="hybridMultilevel"/>
    <w:tmpl w:val="A0D8E6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5156"/>
    <w:multiLevelType w:val="hybridMultilevel"/>
    <w:tmpl w:val="6BD2E6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A1F1A"/>
    <w:multiLevelType w:val="hybridMultilevel"/>
    <w:tmpl w:val="F16676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11198"/>
    <w:multiLevelType w:val="multilevel"/>
    <w:tmpl w:val="6BA891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7A37DB"/>
    <w:multiLevelType w:val="hybridMultilevel"/>
    <w:tmpl w:val="ED267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06E03"/>
    <w:multiLevelType w:val="multilevel"/>
    <w:tmpl w:val="719A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F42CFA"/>
    <w:multiLevelType w:val="hybridMultilevel"/>
    <w:tmpl w:val="0B200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0381F"/>
    <w:multiLevelType w:val="multilevel"/>
    <w:tmpl w:val="E472A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E3CBF"/>
    <w:multiLevelType w:val="multilevel"/>
    <w:tmpl w:val="4CF81E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D702D87"/>
    <w:multiLevelType w:val="hybridMultilevel"/>
    <w:tmpl w:val="42784A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331A5"/>
    <w:multiLevelType w:val="multilevel"/>
    <w:tmpl w:val="783039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3"/>
  </w:num>
  <w:num w:numId="9">
    <w:abstractNumId w:val="9"/>
  </w:num>
  <w:num w:numId="10">
    <w:abstractNumId w:val="11"/>
  </w:num>
  <w:num w:numId="11">
    <w:abstractNumId w:val="8"/>
  </w:num>
  <w:num w:numId="12">
    <w:abstractNumId w:val="10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2"/>
  </w:compat>
  <w:rsids>
    <w:rsidRoot w:val="00172A27"/>
    <w:rsid w:val="00034F86"/>
    <w:rsid w:val="00037043"/>
    <w:rsid w:val="00047E45"/>
    <w:rsid w:val="000624DE"/>
    <w:rsid w:val="000A065E"/>
    <w:rsid w:val="000A2E3E"/>
    <w:rsid w:val="000B19E3"/>
    <w:rsid w:val="000C5659"/>
    <w:rsid w:val="000D33F3"/>
    <w:rsid w:val="0010708E"/>
    <w:rsid w:val="00130E09"/>
    <w:rsid w:val="00136EF7"/>
    <w:rsid w:val="00172A27"/>
    <w:rsid w:val="00174490"/>
    <w:rsid w:val="00180616"/>
    <w:rsid w:val="001A0829"/>
    <w:rsid w:val="001C7F5B"/>
    <w:rsid w:val="001E2F5C"/>
    <w:rsid w:val="00223AB9"/>
    <w:rsid w:val="00256D8E"/>
    <w:rsid w:val="00260D0B"/>
    <w:rsid w:val="002613A0"/>
    <w:rsid w:val="0027189A"/>
    <w:rsid w:val="00272CBD"/>
    <w:rsid w:val="00283F83"/>
    <w:rsid w:val="002B6455"/>
    <w:rsid w:val="002D0A62"/>
    <w:rsid w:val="002E6387"/>
    <w:rsid w:val="002F7B5F"/>
    <w:rsid w:val="0030527F"/>
    <w:rsid w:val="00311295"/>
    <w:rsid w:val="00341146"/>
    <w:rsid w:val="00342268"/>
    <w:rsid w:val="00356A31"/>
    <w:rsid w:val="003B6EA0"/>
    <w:rsid w:val="00400C61"/>
    <w:rsid w:val="00406CEB"/>
    <w:rsid w:val="00414F6C"/>
    <w:rsid w:val="004151BD"/>
    <w:rsid w:val="00491813"/>
    <w:rsid w:val="00496EF7"/>
    <w:rsid w:val="004A7778"/>
    <w:rsid w:val="004E10AD"/>
    <w:rsid w:val="00510CBA"/>
    <w:rsid w:val="0051523C"/>
    <w:rsid w:val="00556BCD"/>
    <w:rsid w:val="005A4684"/>
    <w:rsid w:val="005A7EB0"/>
    <w:rsid w:val="005C3B6A"/>
    <w:rsid w:val="005E3161"/>
    <w:rsid w:val="00617464"/>
    <w:rsid w:val="0065251D"/>
    <w:rsid w:val="0065646B"/>
    <w:rsid w:val="006B048C"/>
    <w:rsid w:val="006D6A63"/>
    <w:rsid w:val="006E7A8C"/>
    <w:rsid w:val="0073110A"/>
    <w:rsid w:val="00731628"/>
    <w:rsid w:val="00763A32"/>
    <w:rsid w:val="00787254"/>
    <w:rsid w:val="007B6A5E"/>
    <w:rsid w:val="007C3855"/>
    <w:rsid w:val="007C59BD"/>
    <w:rsid w:val="007D7975"/>
    <w:rsid w:val="007E5AE9"/>
    <w:rsid w:val="00816C5F"/>
    <w:rsid w:val="00833EDE"/>
    <w:rsid w:val="00836B99"/>
    <w:rsid w:val="00865DE5"/>
    <w:rsid w:val="008666EF"/>
    <w:rsid w:val="008B1D21"/>
    <w:rsid w:val="008B45B1"/>
    <w:rsid w:val="00905B04"/>
    <w:rsid w:val="00905D64"/>
    <w:rsid w:val="00923314"/>
    <w:rsid w:val="009364C5"/>
    <w:rsid w:val="00982C83"/>
    <w:rsid w:val="009A5A68"/>
    <w:rsid w:val="009A71DA"/>
    <w:rsid w:val="009B32B4"/>
    <w:rsid w:val="009C04FD"/>
    <w:rsid w:val="009D1F27"/>
    <w:rsid w:val="009E33C7"/>
    <w:rsid w:val="009E6138"/>
    <w:rsid w:val="00A35217"/>
    <w:rsid w:val="00A410D1"/>
    <w:rsid w:val="00A6398C"/>
    <w:rsid w:val="00A66BD6"/>
    <w:rsid w:val="00A77403"/>
    <w:rsid w:val="00A915CA"/>
    <w:rsid w:val="00AA31EB"/>
    <w:rsid w:val="00AE524D"/>
    <w:rsid w:val="00AE6217"/>
    <w:rsid w:val="00AF622B"/>
    <w:rsid w:val="00B26321"/>
    <w:rsid w:val="00B54DC3"/>
    <w:rsid w:val="00B65EED"/>
    <w:rsid w:val="00B96D68"/>
    <w:rsid w:val="00BA7A5C"/>
    <w:rsid w:val="00BB0645"/>
    <w:rsid w:val="00BB28DA"/>
    <w:rsid w:val="00BB4A37"/>
    <w:rsid w:val="00BB5205"/>
    <w:rsid w:val="00BC3E24"/>
    <w:rsid w:val="00BC770F"/>
    <w:rsid w:val="00BD595C"/>
    <w:rsid w:val="00C04F2D"/>
    <w:rsid w:val="00C11AFB"/>
    <w:rsid w:val="00C5660F"/>
    <w:rsid w:val="00C81FD8"/>
    <w:rsid w:val="00C830D1"/>
    <w:rsid w:val="00C84AF2"/>
    <w:rsid w:val="00C9614F"/>
    <w:rsid w:val="00CA7BD2"/>
    <w:rsid w:val="00CC16D0"/>
    <w:rsid w:val="00CE17A0"/>
    <w:rsid w:val="00D005A8"/>
    <w:rsid w:val="00D050EB"/>
    <w:rsid w:val="00D143AC"/>
    <w:rsid w:val="00D40134"/>
    <w:rsid w:val="00D447D5"/>
    <w:rsid w:val="00D45721"/>
    <w:rsid w:val="00D503D3"/>
    <w:rsid w:val="00D61ED5"/>
    <w:rsid w:val="00DB5832"/>
    <w:rsid w:val="00DB6CD0"/>
    <w:rsid w:val="00DC1431"/>
    <w:rsid w:val="00DE43BD"/>
    <w:rsid w:val="00E02BF7"/>
    <w:rsid w:val="00E12343"/>
    <w:rsid w:val="00E20608"/>
    <w:rsid w:val="00E34DDF"/>
    <w:rsid w:val="00E4702D"/>
    <w:rsid w:val="00E61321"/>
    <w:rsid w:val="00E8374F"/>
    <w:rsid w:val="00EA2CE5"/>
    <w:rsid w:val="00EC649B"/>
    <w:rsid w:val="00EC6AAC"/>
    <w:rsid w:val="00EC7D0B"/>
    <w:rsid w:val="00ED4F90"/>
    <w:rsid w:val="00EE0383"/>
    <w:rsid w:val="00EF083E"/>
    <w:rsid w:val="00EF3557"/>
    <w:rsid w:val="00F0056C"/>
    <w:rsid w:val="00F166DD"/>
    <w:rsid w:val="00F2114C"/>
    <w:rsid w:val="00F46715"/>
    <w:rsid w:val="00F53954"/>
    <w:rsid w:val="00F57D44"/>
    <w:rsid w:val="00F803D5"/>
    <w:rsid w:val="00FD14F9"/>
    <w:rsid w:val="00FD3BD8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docId w15:val="{1CBF26F9-53A6-4798-A639-80981A64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1236"/>
      </w:tabs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aliases w:val="Char"/>
    <w:basedOn w:val="Normal"/>
    <w:next w:val="Normal"/>
    <w:link w:val="Heading5Char"/>
    <w:qFormat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ing5Char">
    <w:name w:val="Heading 5 Char"/>
    <w:aliases w:val="Char Char"/>
    <w:basedOn w:val="DefaultParagraphFont"/>
    <w:link w:val="Heading5"/>
    <w:rPr>
      <w:rFonts w:ascii="CG Times" w:hAnsi="CG Times"/>
      <w:b/>
      <w:sz w:val="24"/>
      <w:lang w:val="en-US" w:eastAsia="en-US" w:bidi="ar-SA"/>
    </w:rPr>
  </w:style>
  <w:style w:type="character" w:customStyle="1" w:styleId="CharChar1">
    <w:name w:val="Char Char1"/>
    <w:basedOn w:val="DefaultParagraphFont"/>
    <w:rPr>
      <w:rFonts w:ascii="CG Times" w:hAnsi="CG Times"/>
      <w:b/>
      <w:sz w:val="24"/>
      <w:lang w:val="en-US" w:eastAsia="en-US" w:bidi="ar-SA"/>
    </w:rPr>
  </w:style>
  <w:style w:type="paragraph" w:styleId="BodyText">
    <w:name w:val="Body Text"/>
    <w:basedOn w:val="Normal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3119"/>
      </w:tabs>
      <w:ind w:left="567" w:hanging="567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tabs>
        <w:tab w:val="left" w:pos="720"/>
        <w:tab w:val="left" w:pos="3119"/>
      </w:tabs>
      <w:spacing w:before="120"/>
      <w:ind w:left="274"/>
      <w:jc w:val="both"/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C3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1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77996-3572-43B4-856B-13A0DD39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1286</Words>
  <Characters>7334</Characters>
  <Application>Microsoft Office Word</Application>
  <DocSecurity>0</DocSecurity>
  <PresentationFormat/>
  <Lines>61</Lines>
  <Paragraphs>17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JonMMx 2000</dc:creator>
  <cp:lastModifiedBy>damarjati</cp:lastModifiedBy>
  <cp:revision>50</cp:revision>
  <cp:lastPrinted>2016-01-20T09:24:00Z</cp:lastPrinted>
  <dcterms:created xsi:type="dcterms:W3CDTF">2015-02-10T03:10:00Z</dcterms:created>
  <dcterms:modified xsi:type="dcterms:W3CDTF">2016-02-01T03:07:00Z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r8>990910</vt:r8>
  </property>
  <property fmtid="{D5CDD505-2E9C-101B-9397-08002B2CF9AE}" pid="3" name="KSOProductBuildVer">
    <vt:lpwstr>1033-8.1.0.3036</vt:lpwstr>
  </property>
</Properties>
</file>